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ABANDONMENT OF EMPLOYMENT LETTER</w:t>
      </w:r>
    </w:p>
    <w:p/>
    <w:p/>
    <w:p>
      <w:r>
        <w:rPr>
          <w:b/>
          <w:sz w:val="20"/>
        </w:rPr>
        <w:t>To:</w:t>
      </w:r>
    </w:p>
    <w:p>
      <w:r>
        <w:rPr>
          <w:b w:val="0"/>
          <w:sz w:val="20"/>
        </w:rPr>
        <w:t>Manager / Human Resources Department</w:t>
      </w:r>
    </w:p>
    <w:p>
      <w:r>
        <w:rPr>
          <w:b w:val="0"/>
          <w:sz w:val="20"/>
        </w:rPr>
        <w:t>Company Name: _________________________________________________</w:t>
      </w:r>
    </w:p>
    <w:p>
      <w:r>
        <w:rPr>
          <w:b w:val="0"/>
          <w:sz w:val="20"/>
        </w:rPr>
        <w:t>Company Address: _______________________________________________</w:t>
      </w:r>
    </w:p>
    <w:p>
      <w:r>
        <w:rPr>
          <w:b w:val="0"/>
          <w:sz w:val="20"/>
        </w:rPr>
        <w:t>City, State, Postcode: __________________________________________</w:t>
      </w:r>
    </w:p>
    <w:p/>
    <w:p/>
    <w:p>
      <w:r>
        <w:rPr>
          <w:b/>
          <w:sz w:val="20"/>
        </w:rPr>
        <w:t>Employee Information:</w:t>
      </w:r>
    </w:p>
    <w:p>
      <w:r>
        <w:rPr>
          <w:b w:val="0"/>
          <w:sz w:val="20"/>
        </w:rPr>
        <w:t>Full Name: _______________________________________________________</w:t>
      </w:r>
    </w:p>
    <w:p>
      <w:r>
        <w:rPr>
          <w:b w:val="0"/>
          <w:sz w:val="20"/>
        </w:rPr>
        <w:t>Position/Job Title: _______________________________________________</w:t>
      </w:r>
    </w:p>
    <w:p>
      <w:r>
        <w:rPr>
          <w:b w:val="0"/>
          <w:sz w:val="20"/>
        </w:rPr>
        <w:t>Employee ID (if applicable): ______________________________________</w:t>
      </w:r>
    </w:p>
    <w:p>
      <w:r>
        <w:rPr>
          <w:b w:val="0"/>
          <w:sz w:val="20"/>
        </w:rPr>
        <w:t>Address: _________________________________________________________</w:t>
      </w:r>
    </w:p>
    <w:p>
      <w:r>
        <w:rPr>
          <w:b w:val="0"/>
          <w:sz w:val="20"/>
        </w:rPr>
        <w:t>Phone: ___________________________________________________________</w:t>
      </w:r>
    </w:p>
    <w:p/>
    <w:p/>
    <w:p>
      <w:r>
        <w:rPr>
          <w:b/>
          <w:sz w:val="20"/>
        </w:rPr>
        <w:t>Subject: Notice of Abandonment of Employment</w:t>
      </w:r>
    </w:p>
    <w:p/>
    <w:p>
      <w:r>
        <w:rPr>
          <w:b w:val="0"/>
          <w:sz w:val="20"/>
        </w:rPr>
        <w:t>Dear Sir/Madam,</w:t>
      </w:r>
    </w:p>
    <w:p/>
    <w:p>
      <w:r>
        <w:rPr>
          <w:b w:val="0"/>
          <w:sz w:val="20"/>
        </w:rPr>
        <w:t>I am writing to formally notify you that I have ceased attending work without prior approval, and have not communicated my intentions to the company. This letter constitutes my formal acknowledgment and declaration of abandonment of my employment with the company. I understand that this action may lead to termination of my employment in accordance with applicable Australian employment law.</w:t>
      </w:r>
    </w:p>
    <w:p/>
    <w:p>
      <w:r>
        <w:rPr>
          <w:b/>
          <w:sz w:val="20"/>
        </w:rPr>
        <w:t>1. Employee’s Statement and Acknowledgment</w:t>
      </w:r>
    </w:p>
    <w:p>
      <w:r>
        <w:rPr>
          <w:b w:val="0"/>
          <w:sz w:val="20"/>
        </w:rPr>
        <w:t>I understand and acknowledge the following:</w:t>
      </w:r>
    </w:p>
    <w:p>
      <w:r>
        <w:rPr>
          <w:b w:val="0"/>
          <w:sz w:val="20"/>
        </w:rPr>
        <w:t>- I have been absent from work since: ___________________________________________</w:t>
      </w:r>
    </w:p>
    <w:p>
      <w:r>
        <w:rPr>
          <w:b w:val="0"/>
          <w:sz w:val="20"/>
        </w:rPr>
        <w:t>- I have not provided any prior notice or explanation for my absence.</w:t>
      </w:r>
    </w:p>
    <w:p>
      <w:r>
        <w:rPr>
          <w:b w:val="0"/>
          <w:sz w:val="20"/>
        </w:rPr>
        <w:t>- I accept that this absence without approval constitutes abandonment of my employment.</w:t>
      </w:r>
    </w:p>
    <w:p>
      <w:r>
        <w:rPr>
          <w:b w:val="0"/>
          <w:sz w:val="20"/>
        </w:rPr>
        <w:t>- I am aware that my employment may be considered terminated as a result of this abandonment.</w:t>
      </w:r>
    </w:p>
    <w:p/>
    <w:p>
      <w:r>
        <w:rPr>
          <w:b/>
          <w:sz w:val="20"/>
        </w:rPr>
        <w:t>2. Voluntary Abandonment and Waiver of Claims</w:t>
      </w:r>
    </w:p>
    <w:p>
      <w:r>
        <w:rPr>
          <w:b w:val="0"/>
          <w:sz w:val="20"/>
        </w:rPr>
        <w:t>I voluntarily relinquish all rights to my employment position, and I waive any claims or actions against the company arising from this abandonment, including but not limited to claims of unfair dismissal, redundancy payments, or other entitlements, to the extent permitted by law.</w:t>
      </w:r>
    </w:p>
    <w:p/>
    <w:p>
      <w:r>
        <w:rPr>
          <w:b/>
          <w:sz w:val="20"/>
        </w:rPr>
        <w:t>3. Final Payment and Entitlements</w:t>
      </w:r>
    </w:p>
    <w:p>
      <w:r>
        <w:rPr>
          <w:b w:val="0"/>
          <w:sz w:val="20"/>
        </w:rPr>
        <w:t>I understand that the company will calculate and provide any outstanding pay or entitlements due to me up to the last day of attendance, in compliance with the Fair Work Act 2009 and other relevant legislation. I acknowledge that the company may withhold payments in accordance with lawful deductions or company policies.</w:t>
      </w:r>
    </w:p>
    <w:p/>
    <w:p>
      <w:r>
        <w:rPr>
          <w:b/>
          <w:sz w:val="20"/>
        </w:rPr>
        <w:t>4. Return of Company Property</w:t>
      </w:r>
    </w:p>
    <w:p>
      <w:r>
        <w:rPr>
          <w:b w:val="0"/>
          <w:sz w:val="20"/>
        </w:rPr>
        <w:t>I acknowledge my obligation to return all company property, including but not limited to keys, equipment, documents, access cards, and electronic devices, by: _______________________________</w:t>
      </w:r>
    </w:p>
    <w:p>
      <w:r>
        <w:rPr>
          <w:b w:val="0"/>
          <w:sz w:val="20"/>
        </w:rPr>
        <w:t>Failure to do so may result in deductions from my final payments or legal action to recover property.</w:t>
      </w:r>
    </w:p>
    <w:p/>
    <w:p>
      <w:r>
        <w:rPr>
          <w:b/>
          <w:sz w:val="20"/>
        </w:rPr>
        <w:t>5. Confidentiality and Post-Employment Obligations</w:t>
      </w:r>
    </w:p>
    <w:p>
      <w:r>
        <w:rPr>
          <w:b w:val="0"/>
          <w:sz w:val="20"/>
        </w:rPr>
        <w:t>I affirm that I remain bound by all confidentiality, intellectual property, non-solicitation, and other post-employment obligations as outlined in my employment contract or applicable agreements.</w:t>
      </w:r>
    </w:p>
    <w:p/>
    <w:p>
      <w:r>
        <w:rPr>
          <w:b/>
          <w:sz w:val="20"/>
        </w:rPr>
        <w:t>6. Legal Compliance and Governing Law</w:t>
      </w:r>
    </w:p>
    <w:p>
      <w:r>
        <w:rPr>
          <w:b w:val="0"/>
          <w:sz w:val="20"/>
        </w:rPr>
        <w:t>This letter and any related matters shall be governed by the laws of the Commonwealth of Australia and applicable state or territory legislation. The parties agree to comply with all relevant legal requirements and dispute resolution procedures.</w:t>
      </w:r>
    </w:p>
    <w:p/>
    <w:p/>
    <w:p>
      <w:r>
        <w:rPr>
          <w:b w:val="0"/>
          <w:sz w:val="20"/>
        </w:rPr>
        <w:t>I request that this letter be retained in my employee file as formal evidence of my abandonment of employment.</w:t>
      </w:r>
    </w:p>
    <w:p/>
    <w:p>
      <w:r>
        <w:rPr>
          <w:b w:val="0"/>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Employer Representative Signature</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___________________________________</w:t>
            </w:r>
          </w:p>
        </w:tc>
        <w:tc>
          <w:tcPr>
            <w:tcW w:type="dxa" w:w="4986"/>
            <w:tcBorders>
              <w:top w:val="nil"/>
              <w:left w:val="nil"/>
              <w:bottom w:val="nil"/>
              <w:right w:val="nil"/>
              <w:insideH w:val="nil"/>
              <w:insideV w:val="nil"/>
            </w:tcBorders>
          </w:tcPr>
          <w:p>
            <w:pPr>
              <w:jc w:val="center"/>
            </w:pPr>
            <w:r>
              <w:t>Name: ___________________________________</w:t>
            </w:r>
          </w:p>
        </w:tc>
      </w:tr>
    </w:tbl>
    <w:p/>
    <w:p/>
    <w:p>
      <w:r>
        <w:rPr>
          <w:b/>
          <w:sz w:val="20"/>
        </w:rPr>
        <w:t>Witness Declaration:</w:t>
      </w:r>
    </w:p>
    <w:p>
      <w:r>
        <w:rPr>
          <w:b w:val="0"/>
          <w:sz w:val="20"/>
        </w:rPr>
        <w:t>I hereby confirm that I have witnessed the signing of this Abandonment of Employment Letter by the employee.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Signature</w:t>
            </w:r>
          </w:p>
        </w:tc>
        <w:tc>
          <w:tcPr>
            <w:tcW w:type="dxa" w:w="4986"/>
            <w:tcBorders>
              <w:top w:val="nil"/>
              <w:left w:val="nil"/>
              <w:bottom w:val="nil"/>
              <w:right w:val="nil"/>
              <w:insideH w:val="nil"/>
              <w:insideV w:val="nil"/>
            </w:tcBorders>
          </w:tcPr>
          <w:p>
            <w:pPr>
              <w:jc w:val="center"/>
            </w:pPr>
            <w:r>
              <w:t>Date of Witnessing</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bl>
    <w:p/>
    <w:p/>
    <w:p>
      <w:r>
        <w:rPr>
          <w:b/>
          <w:sz w:val="20"/>
        </w:rPr>
        <w:t>Disclaimer:</w:t>
      </w:r>
    </w:p>
    <w:p>
      <w:r>
        <w:rPr>
          <w:b w:val="0"/>
          <w:sz w:val="20"/>
        </w:rPr>
        <w:t>This letter is intended as a formal record of abandonment of employment and does not waive any rights or obligations under Australian employment law unless explicitly stated. It is recommended that both parties seek independent legal advice before signing.</w:t>
      </w:r>
    </w:p>
    <w:p/>
    <w:p/>
    <w:p>
      <w:r>
        <w:br w:type="page"/>
      </w:r>
    </w:p>
    <w:p>
      <w:pPr>
        <w:jc w:val="center"/>
      </w:pPr>
      <w:r>
        <w:rPr>
          <w:color w:val="555555"/>
          <w:sz w:val="24"/>
        </w:rPr>
        <w:t>Original source of this document:</w:t>
      </w:r>
    </w:p>
    <w:p>
      <w:pPr>
        <w:jc w:val="center"/>
      </w:pPr>
      <w:hyperlink r:id="rId9">
        <w:r>
          <w:rPr>
            <w:color w:val="0000FF"/>
            <w:u w:val="single"/>
          </w:rPr>
          <w:t>https://templatesdocs-au.com/abandonment-of-employment-letter/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abandonment-of-employment-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