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ACCEPTANCE OF RESIGNATION LETTER</w:t>
      </w:r>
    </w:p>
    <w:p/>
    <w:p>
      <w:r>
        <w:rPr>
          <w:b w:val="0"/>
          <w:sz w:val="20"/>
        </w:rPr>
        <w:t>Company Name: ______________________________________________________</w:t>
      </w:r>
    </w:p>
    <w:p>
      <w:r>
        <w:rPr>
          <w:b w:val="0"/>
          <w:sz w:val="20"/>
        </w:rPr>
        <w:t>Company Address: ___________________________________________________</w:t>
      </w:r>
    </w:p>
    <w:p>
      <w:r>
        <w:rPr>
          <w:b w:val="0"/>
          <w:sz w:val="20"/>
        </w:rPr>
        <w:t>Phone: 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</w:t>
      </w:r>
    </w:p>
    <w:p/>
    <w:p/>
    <w:p>
      <w:r>
        <w:rPr>
          <w:b w:val="0"/>
          <w:sz w:val="20"/>
        </w:rPr>
        <w:t>Employee Name: _____________________________________________________</w:t>
      </w:r>
    </w:p>
    <w:p>
      <w:r>
        <w:rPr>
          <w:b w:val="0"/>
          <w:sz w:val="20"/>
        </w:rPr>
        <w:t>Employee Address: ___________________________________________________</w:t>
      </w:r>
    </w:p>
    <w:p>
      <w:r>
        <w:rPr>
          <w:b w:val="0"/>
          <w:sz w:val="20"/>
        </w:rPr>
        <w:t>Phone: 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</w:t>
      </w:r>
    </w:p>
    <w:p/>
    <w:p/>
    <w:p>
      <w:r>
        <w:rPr>
          <w:b w:val="0"/>
          <w:sz w:val="20"/>
        </w:rPr>
        <w:t>Dear ______________________________,</w:t>
      </w:r>
    </w:p>
    <w:p/>
    <w:p>
      <w:r>
        <w:rPr>
          <w:b w:val="0"/>
          <w:sz w:val="20"/>
        </w:rPr>
        <w:t>We hereby acknowledge receipt of your resignation letter and formally accept your resignation from your position with the company.</w:t>
      </w:r>
    </w:p>
    <w:p/>
    <w:p>
      <w:r>
        <w:rPr>
          <w:b w:val="0"/>
          <w:sz w:val="20"/>
        </w:rPr>
        <w:t>Your last working day will be as per the notice period stipulated in your employment contract or as agreed, being ____________________________.</w:t>
      </w:r>
    </w:p>
    <w:p/>
    <w:p>
      <w:r>
        <w:rPr>
          <w:b w:val="0"/>
          <w:sz w:val="20"/>
        </w:rPr>
        <w:t>We thank you for the contributions you have made during your employment period and wish you all the best in your future endeavours.</w:t>
      </w:r>
    </w:p>
    <w:p/>
    <w:p>
      <w:r>
        <w:rPr>
          <w:b w:val="0"/>
          <w:sz w:val="20"/>
        </w:rPr>
        <w:t>Please ensure that all company property, including but not limited to keys, documents, electronic devices, and any confidential information, is returned on or before your last working day.</w:t>
      </w:r>
    </w:p>
    <w:p/>
    <w:p>
      <w:r>
        <w:rPr>
          <w:b w:val="0"/>
          <w:sz w:val="20"/>
        </w:rPr>
        <w:t>Final payments including salary, accrued leave entitlements, and any other applicable benefits will be processed in accordance with Australian employment law and company policies.</w:t>
      </w:r>
    </w:p>
    <w:p/>
    <w:p>
      <w:r>
        <w:rPr>
          <w:b w:val="0"/>
          <w:sz w:val="20"/>
        </w:rPr>
        <w:t>Please be reminded that any confidentiality, non-disclosure, or other post-employment obligations as outlined in your employment agreement remain in full force and effect following your resignation.</w:t>
      </w:r>
    </w:p>
    <w:p/>
    <w:p>
      <w:r>
        <w:rPr>
          <w:b w:val="0"/>
          <w:sz w:val="20"/>
        </w:rPr>
        <w:t>Should you have any questions regarding your resignation, final payments, or exit procedures, please contact the Human Resources department.</w:t>
      </w:r>
    </w:p>
    <w:p/>
    <w:p/>
    <w:p>
      <w:r>
        <w:rPr>
          <w:b w:val="0"/>
          <w:sz w:val="20"/>
        </w:rPr>
        <w:t>Thank you once again for your service to the company.</w:t>
      </w:r>
    </w:p>
    <w:p/>
    <w:p>
      <w:r>
        <w:rPr>
          <w:b w:val="0"/>
          <w:sz w:val="20"/>
        </w:rPr>
        <w:t>Yours sincerely,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Authorized Signatory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  <w:br/>
              <w:t>Position: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https://templatesdocs-au.com/acceptance-of-resignation-letter/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https://templatesdocs-au.com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templatesdocs-au.com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emplatesdocs-au.com/acceptance-of-resignation-letter/" TargetMode="External"/><Relationship Id="rId10" Type="http://schemas.openxmlformats.org/officeDocument/2006/relationships/hyperlink" Target="https://templatesdoc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