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ACCOUNT APPLICATION FORM</w:t>
      </w:r>
    </w:p>
    <w:p/>
    <w:p/>
    <w:p>
      <w:r>
        <w:rPr>
          <w:b/>
          <w:sz w:val="22"/>
        </w:rPr>
        <w:t>1. Personal Details</w:t>
      </w:r>
    </w:p>
    <w:p>
      <w:r>
        <w:rPr>
          <w:b w:val="0"/>
          <w:sz w:val="20"/>
        </w:rPr>
        <w:t>Full Name: ____________________________________________________________</w:t>
      </w:r>
    </w:p>
    <w:p>
      <w:r>
        <w:rPr>
          <w:b w:val="0"/>
          <w:sz w:val="20"/>
        </w:rPr>
        <w:t>Date of Birth: _________________________________________________________</w:t>
      </w:r>
    </w:p>
    <w:p>
      <w:r>
        <w:rPr>
          <w:b w:val="0"/>
          <w:sz w:val="20"/>
        </w:rPr>
        <w:t>Residential Address: ____________________________________________________</w:t>
      </w:r>
    </w:p>
    <w:p>
      <w:r>
        <w:rPr>
          <w:b w:val="0"/>
          <w:sz w:val="20"/>
        </w:rPr>
        <w:t>City / Suburb: _________________________________________________________</w:t>
      </w:r>
    </w:p>
    <w:p>
      <w:r>
        <w:rPr>
          <w:b w:val="0"/>
          <w:sz w:val="20"/>
        </w:rPr>
        <w:t>State: _______________________  Postcode: _____________________________</w:t>
      </w:r>
    </w:p>
    <w:p>
      <w:r>
        <w:rPr>
          <w:b w:val="0"/>
          <w:sz w:val="20"/>
        </w:rPr>
        <w:t>Phone (Home): _________________________________________________________</w:t>
      </w:r>
    </w:p>
    <w:p>
      <w:r>
        <w:rPr>
          <w:b w:val="0"/>
          <w:sz w:val="20"/>
        </w:rPr>
        <w:t>Phone (Mobile): _______________________________________________________</w:t>
      </w:r>
    </w:p>
    <w:p>
      <w:r>
        <w:rPr>
          <w:b w:val="0"/>
          <w:sz w:val="20"/>
        </w:rPr>
        <w:t>Email Address: _________________________________________________________</w:t>
      </w:r>
    </w:p>
    <w:p/>
    <w:p>
      <w:r>
        <w:rPr>
          <w:b/>
          <w:sz w:val="22"/>
        </w:rPr>
        <w:t>2. Identification Documents</w:t>
      </w:r>
    </w:p>
    <w:p>
      <w:r>
        <w:rPr>
          <w:b w:val="0"/>
          <w:sz w:val="20"/>
        </w:rPr>
        <w:t>Type of ID Provided (e.g. Driver's License, Passport): _____________________</w:t>
      </w:r>
    </w:p>
    <w:p>
      <w:r>
        <w:rPr>
          <w:b w:val="0"/>
          <w:sz w:val="20"/>
        </w:rPr>
        <w:t>ID Number: _____________________________________________________________</w:t>
      </w:r>
    </w:p>
    <w:p>
      <w:r>
        <w:rPr>
          <w:b w:val="0"/>
          <w:sz w:val="20"/>
        </w:rPr>
        <w:t>Issuing Authority: ______________________________________________________</w:t>
      </w:r>
    </w:p>
    <w:p>
      <w:r>
        <w:rPr>
          <w:b w:val="0"/>
          <w:sz w:val="20"/>
        </w:rPr>
        <w:t>Expiry Date: ___________________________________________________________</w:t>
      </w:r>
    </w:p>
    <w:p/>
    <w:p>
      <w:r>
        <w:rPr>
          <w:b/>
          <w:sz w:val="22"/>
        </w:rPr>
        <w:t>3. Employment Details</w:t>
      </w:r>
    </w:p>
    <w:p>
      <w:r>
        <w:rPr>
          <w:b w:val="0"/>
          <w:sz w:val="20"/>
        </w:rPr>
        <w:t>Occupation: ____________________________________________________________</w:t>
      </w:r>
    </w:p>
    <w:p>
      <w:r>
        <w:rPr>
          <w:b w:val="0"/>
          <w:sz w:val="20"/>
        </w:rPr>
        <w:t>Employer Name: ________________________________________________________</w:t>
      </w:r>
    </w:p>
    <w:p>
      <w:r>
        <w:rPr>
          <w:b w:val="0"/>
          <w:sz w:val="20"/>
        </w:rPr>
        <w:t>Employer Address: _____________________________________________________</w:t>
      </w:r>
    </w:p>
    <w:p>
      <w:r>
        <w:rPr>
          <w:b w:val="0"/>
          <w:sz w:val="20"/>
        </w:rPr>
        <w:t>Business Phone: _______________________________________________________</w:t>
      </w:r>
    </w:p>
    <w:p>
      <w:r>
        <w:rPr>
          <w:b w:val="0"/>
          <w:sz w:val="20"/>
        </w:rPr>
        <w:t>Length of Employment: _________________________________________________</w:t>
      </w:r>
    </w:p>
    <w:p/>
    <w:p>
      <w:r>
        <w:rPr>
          <w:b/>
          <w:sz w:val="22"/>
        </w:rPr>
        <w:t>4. Financial Information</w:t>
      </w:r>
    </w:p>
    <w:p>
      <w:r>
        <w:rPr>
          <w:b w:val="0"/>
          <w:sz w:val="20"/>
        </w:rPr>
        <w:t>Annual Income: _________________________________________________________</w:t>
      </w:r>
    </w:p>
    <w:p>
      <w:r>
        <w:rPr>
          <w:b w:val="0"/>
          <w:sz w:val="20"/>
        </w:rPr>
        <w:t>Other Income Sources: _________________________________________________</w:t>
      </w:r>
    </w:p>
    <w:p>
      <w:r>
        <w:rPr>
          <w:b w:val="0"/>
          <w:sz w:val="20"/>
        </w:rPr>
        <w:t>Total Monthly Expenses: _______________________________________________</w:t>
      </w:r>
    </w:p>
    <w:p>
      <w:r>
        <w:rPr>
          <w:b w:val="0"/>
          <w:sz w:val="20"/>
        </w:rPr>
        <w:t>Current Debts (if any): ________________________________________________</w:t>
      </w:r>
    </w:p>
    <w:p/>
    <w:p>
      <w:r>
        <w:rPr>
          <w:b/>
          <w:sz w:val="22"/>
        </w:rPr>
        <w:t>5. Account Details</w:t>
      </w:r>
    </w:p>
    <w:p>
      <w:r>
        <w:rPr>
          <w:b w:val="0"/>
          <w:sz w:val="20"/>
        </w:rPr>
        <w:t>Type of Account Applied For:</w:t>
      </w:r>
    </w:p>
    <w:p>
      <w:r>
        <w:t xml:space="preserve">☐ Savings Account    </w:t>
      </w:r>
      <w:r>
        <w:t xml:space="preserve">☐ Transaction Account    </w:t>
      </w:r>
      <w:r>
        <w:t xml:space="preserve">☐ Term Deposit    </w:t>
      </w:r>
      <w:r>
        <w:t>☐ Other (please specify): _____________________________________________</w:t>
      </w:r>
    </w:p>
    <w:p/>
    <w:p>
      <w:r>
        <w:rPr>
          <w:b w:val="0"/>
          <w:sz w:val="20"/>
        </w:rPr>
        <w:t>Initial Deposit Amount: ________________________________________________</w:t>
      </w:r>
    </w:p>
    <w:p/>
    <w:p>
      <w:r>
        <w:rPr>
          <w:b/>
          <w:sz w:val="22"/>
        </w:rPr>
        <w:t>6. Terms and Conditions</w:t>
      </w:r>
    </w:p>
    <w:p>
      <w:r>
        <w:rPr>
          <w:b w:val="0"/>
          <w:sz w:val="20"/>
        </w:rPr>
        <w:t>By signing this application form, I confirm that all information provided is true and correct. I acknowledge that the institution may verify any information provided and conduct necessary identity and credit checks in accordance with Australian law.</w:t>
      </w:r>
    </w:p>
    <w:p/>
    <w:p>
      <w:r>
        <w:rPr>
          <w:b w:val="0"/>
          <w:sz w:val="20"/>
        </w:rPr>
        <w:t>I agree to be bound by the Financial Institution's Terms and Conditions applicable to the account(s) I hold or may open. I understand the responsibilities and obligations arising from holding an account, including but not limited to fees, charges, transaction limits, and privacy policies.</w:t>
      </w:r>
    </w:p>
    <w:p/>
    <w:p>
      <w:r>
        <w:rPr>
          <w:b w:val="0"/>
          <w:sz w:val="20"/>
        </w:rPr>
        <w:t>I consent to the use and disclosure of my personal information in accordance with the Privacy Act 1988 (Cth) and related regulations.</w:t>
      </w:r>
    </w:p>
    <w:p/>
    <w:p>
      <w:r>
        <w:rPr>
          <w:b w:val="0"/>
          <w:sz w:val="20"/>
        </w:rPr>
        <w:t>I declare that I am not a politically exposed person and that the funds to be deposited into the account are derived from legitimate sources.</w:t>
      </w:r>
    </w:p>
    <w:p/>
    <w:p>
      <w:r>
        <w:rPr>
          <w:b/>
          <w:sz w:val="22"/>
        </w:rPr>
        <w:t>7. Declaration and Signature</w:t>
      </w:r>
    </w:p>
    <w:p>
      <w:r>
        <w:rPr>
          <w:b w:val="0"/>
          <w:sz w:val="20"/>
        </w:rPr>
        <w:t>I hereby declare that I have read, understood, and agree to the terms and conditions set out in this application. I confirm that the information provided is accurate and complete to the best of my knowledge.</w:t>
      </w:r>
    </w:p>
    <w:p/>
    <w:p/>
    <w:p>
      <w:r>
        <w:rPr>
          <w:b w:val="0"/>
          <w:sz w:val="20"/>
        </w:rPr>
        <w:t>Applicant Signature: ___________________________________________</w:t>
      </w:r>
    </w:p>
    <w:p>
      <w:r>
        <w:rPr>
          <w:b w:val="0"/>
          <w:sz w:val="20"/>
        </w:rPr>
        <w:t>Full Name (Print): ______________________________________________</w:t>
      </w:r>
    </w:p>
    <w:p>
      <w:r>
        <w:rPr>
          <w:b w:val="0"/>
          <w:sz w:val="20"/>
        </w:rPr>
        <w:t>Date: __________________________________________________________</w:t>
      </w:r>
    </w:p>
    <w:p/>
    <w:p/>
    <w:p>
      <w:r>
        <w:rPr>
          <w:b/>
          <w:sz w:val="22"/>
        </w:rPr>
        <w:t>8. Witness</w:t>
      </w:r>
    </w:p>
    <w:p>
      <w:r>
        <w:rPr>
          <w:b w:val="0"/>
          <w:sz w:val="20"/>
        </w:rPr>
        <w:t>Witness Name: __________________________________________________</w:t>
      </w:r>
    </w:p>
    <w:p>
      <w:r>
        <w:rPr>
          <w:b w:val="0"/>
          <w:sz w:val="20"/>
        </w:rPr>
        <w:t>Witness Signature: _____________________________________________</w:t>
      </w:r>
    </w:p>
    <w:p>
      <w:r>
        <w:rPr>
          <w:b w:val="0"/>
          <w:sz w:val="20"/>
        </w:rPr>
        <w:t>Date: __________________________________________________________</w:t>
      </w:r>
    </w:p>
    <w:p/>
    <w:p>
      <w:r>
        <w:rPr>
          <w:b/>
          <w:sz w:val="22"/>
        </w:rPr>
        <w:t>9. Privacy Statement</w:t>
      </w:r>
    </w:p>
    <w:p>
      <w:r>
        <w:rPr>
          <w:b w:val="0"/>
          <w:sz w:val="20"/>
        </w:rPr>
        <w:t>Your personal information is collected for the purpose of processing your account application and managing your relationship with the institution. It will be handled in accordance with the Privacy Act 1988 (Cth) and may be disclosed to third parties as necessary to comply with legal obligations, conduct identity verification, or as otherwise authorized by you.</w:t>
      </w:r>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APPLICANT</w:t>
            </w:r>
          </w:p>
        </w:tc>
        <w:tc>
          <w:tcPr>
            <w:tcW w:type="dxa" w:w="4986"/>
            <w:tcBorders>
              <w:top w:val="nil"/>
              <w:left w:val="nil"/>
              <w:bottom w:val="nil"/>
              <w:right w:val="nil"/>
              <w:insideH w:val="nil"/>
              <w:insideV w:val="nil"/>
            </w:tcBorders>
          </w:tcPr>
          <w:p>
            <w:pPr>
              <w:jc w:val="center"/>
            </w:pPr>
            <w:r>
              <w:t>WITNESS</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https://templatesdocs-au.com/account-application-form/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account-application-form/"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