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ACCOUNTANT LETTER TO BANK</w:t>
      </w:r>
    </w:p>
    <w:p/>
    <w:p/>
    <w:p>
      <w:r>
        <w:rPr>
          <w:b/>
          <w:sz w:val="20"/>
        </w:rPr>
        <w:t>From:</w:t>
      </w:r>
    </w:p>
    <w:p>
      <w:r>
        <w:rPr>
          <w:b w:val="0"/>
          <w:sz w:val="20"/>
        </w:rPr>
        <w:t>Accounting Firm Name: ________________________________________________</w:t>
      </w:r>
    </w:p>
    <w:p>
      <w:r>
        <w:rPr>
          <w:b w:val="0"/>
          <w:sz w:val="20"/>
        </w:rPr>
        <w:t>Accountant’s Full Name: _______________________________________________</w:t>
      </w:r>
    </w:p>
    <w:p>
      <w:r>
        <w:rPr>
          <w:b w:val="0"/>
          <w:sz w:val="20"/>
        </w:rPr>
        <w:t>Professional Qualification(s): _________________________________________</w:t>
      </w:r>
    </w:p>
    <w:p>
      <w:r>
        <w:rPr>
          <w:b w:val="0"/>
          <w:sz w:val="20"/>
        </w:rPr>
        <w:t>Business Address: 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To:</w:t>
      </w:r>
    </w:p>
    <w:p>
      <w:r>
        <w:rPr>
          <w:b w:val="0"/>
          <w:sz w:val="20"/>
        </w:rPr>
        <w:t>Bank Name: __________________________________________________________</w:t>
      </w:r>
    </w:p>
    <w:p>
      <w:r>
        <w:rPr>
          <w:b w:val="0"/>
          <w:sz w:val="20"/>
        </w:rPr>
        <w:t>Branch Address: ______________________________________________________</w:t>
      </w:r>
    </w:p>
    <w:p>
      <w:r>
        <w:rPr>
          <w:b w:val="0"/>
          <w:sz w:val="20"/>
        </w:rPr>
        <w:t>Bank Officer/Manager: _________________________________________________</w:t>
      </w:r>
    </w:p>
    <w:p/>
    <w:p/>
    <w:p>
      <w:r>
        <w:rPr>
          <w:b/>
          <w:sz w:val="20"/>
        </w:rPr>
        <w:t>Subject:</w:t>
      </w:r>
    </w:p>
    <w:p>
      <w:r>
        <w:rPr>
          <w:b w:val="0"/>
          <w:sz w:val="20"/>
        </w:rPr>
        <w:t>Verification of Financial Information</w:t>
      </w:r>
    </w:p>
    <w:p/>
    <w:p/>
    <w:p>
      <w:r>
        <w:rPr>
          <w:b w:val="0"/>
          <w:sz w:val="20"/>
        </w:rPr>
        <w:t>Dear Sir/Madam,</w:t>
      </w:r>
    </w:p>
    <w:p/>
    <w:p>
      <w:r>
        <w:rPr>
          <w:b w:val="0"/>
          <w:sz w:val="20"/>
        </w:rPr>
        <w:t>We write to you as the appointed accountants for our client (the “Client”), to confirm certain financial information as requested.</w:t>
      </w:r>
    </w:p>
    <w:p/>
    <w:p>
      <w:r>
        <w:rPr>
          <w:b/>
          <w:sz w:val="20"/>
        </w:rPr>
        <w:t>Client Information:</w:t>
      </w:r>
    </w:p>
    <w:p>
      <w:r>
        <w:rPr>
          <w:b w:val="0"/>
          <w:sz w:val="20"/>
        </w:rPr>
        <w:t>Full Name / Business Name: ____________________________________________</w:t>
      </w:r>
    </w:p>
    <w:p>
      <w:r>
        <w:rPr>
          <w:b w:val="0"/>
          <w:sz w:val="20"/>
        </w:rPr>
        <w:t>ABN / ACN: 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sz w:val="20"/>
        </w:rPr>
        <w:t>Purpose of This Letter:</w:t>
      </w:r>
    </w:p>
    <w:p>
      <w:r>
        <w:rPr>
          <w:b w:val="0"/>
          <w:sz w:val="20"/>
        </w:rPr>
        <w:t>This letter is provided at the Client’s request to assist with their application or ongoing relationship with your bank. It verifies financial details based on information available to us as the Client's accountant.</w:t>
      </w:r>
    </w:p>
    <w:p/>
    <w:p/>
    <w:p>
      <w:r>
        <w:rPr>
          <w:b/>
          <w:sz w:val="20"/>
        </w:rPr>
        <w:t>Financial Information Confirmed:</w:t>
      </w:r>
    </w:p>
    <w:p>
      <w:r>
        <w:rPr>
          <w:b w:val="0"/>
          <w:sz w:val="20"/>
        </w:rPr>
        <w:t>1. The Client’s financial records have been maintained in accordance with applicable accounting standards and Australian taxation laws.</w:t>
      </w:r>
    </w:p>
    <w:p>
      <w:r>
        <w:rPr>
          <w:b w:val="0"/>
          <w:sz w:val="20"/>
        </w:rPr>
        <w:t>2. Based on records to date, the Client’s latest financial year turnover is: __________________________________________________________ AUD.</w:t>
      </w:r>
    </w:p>
    <w:p>
      <w:r>
        <w:rPr>
          <w:b w:val="0"/>
          <w:sz w:val="20"/>
        </w:rPr>
        <w:t>3. The Client’s gross profit for the latest financial year is: __________________________________________________________ AUD.</w:t>
      </w:r>
    </w:p>
    <w:p>
      <w:r>
        <w:rPr>
          <w:b w:val="0"/>
          <w:sz w:val="20"/>
        </w:rPr>
        <w:t>4. The Client’s net profit after tax for the latest financial year is: __________________________________________________________ AUD.</w:t>
      </w:r>
    </w:p>
    <w:p>
      <w:r>
        <w:rPr>
          <w:b w:val="0"/>
          <w:sz w:val="20"/>
        </w:rPr>
        <w:t>5. The Client’s current liabilities as at the most recent balance date are: __________________________________________________________ AUD.</w:t>
      </w:r>
    </w:p>
    <w:p>
      <w:r>
        <w:rPr>
          <w:b w:val="0"/>
          <w:sz w:val="20"/>
        </w:rPr>
        <w:t>6. The Client’s current assets as at the most recent balance date are: __________________________________________________________ AUD.</w:t>
      </w:r>
    </w:p>
    <w:p/>
    <w:p/>
    <w:p>
      <w:r>
        <w:rPr>
          <w:b/>
          <w:sz w:val="20"/>
        </w:rPr>
        <w:t>Accountant’s Declaration and Limitations:</w:t>
      </w:r>
    </w:p>
    <w:p>
      <w:r>
        <w:rPr>
          <w:b w:val="0"/>
          <w:sz w:val="20"/>
        </w:rPr>
        <w:t>The information provided in this letter is based solely on the financial records and documents supplied by the Client and has not been independently audited or verified by us. This letter is provided for your use only in relation to the Client’s dealings with your bank and may not be used for any other purpose without our prior written consent.</w:t>
      </w:r>
    </w:p>
    <w:p/>
    <w:p>
      <w:r>
        <w:rPr>
          <w:b w:val="0"/>
          <w:sz w:val="20"/>
        </w:rPr>
        <w:t>We accept no responsibility to any other party for the contents of this letter.</w:t>
      </w:r>
    </w:p>
    <w:p/>
    <w:p/>
    <w:p>
      <w:r>
        <w:rPr>
          <w:b/>
          <w:sz w:val="20"/>
        </w:rPr>
        <w:t>Compliance with Australian Law:</w:t>
      </w:r>
    </w:p>
    <w:p>
      <w:r>
        <w:rPr>
          <w:b w:val="0"/>
          <w:sz w:val="20"/>
        </w:rPr>
        <w:t>This letter has been prepared in accordance with the professional and ethical standards applicable to registered accountants in Australia and relevant Australian laws.</w:t>
      </w:r>
    </w:p>
    <w:p/>
    <w:p/>
    <w:p>
      <w:r>
        <w:rPr>
          <w:b w:val="0"/>
          <w:sz w:val="20"/>
        </w:rPr>
        <w:t>Should you require any further information or clarification, please do not hesitate to contact us.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sz w:val="16"/>
        </w:rPr>
        <w:t>This letter is confidential and intended solely for the use of the addressed bank. Unauthorized use or disclosure is prohibited.</w:t>
      </w:r>
    </w:p>
    <w:p>
      <w:r>
        <w:br w:type="page"/>
      </w:r>
    </w:p>
    <w:p>
      <w:pPr>
        <w:jc w:val="center"/>
      </w:pPr>
      <w:r>
        <w:rPr>
          <w:color w:val="555555"/>
          <w:sz w:val="24"/>
        </w:rPr>
        <w:t>Original source of this document:</w:t>
      </w:r>
    </w:p>
    <w:p>
      <w:pPr>
        <w:jc w:val="center"/>
      </w:pPr>
      <w:hyperlink r:id="rId9">
        <w:r>
          <w:rPr>
            <w:color w:val="0000FF"/>
            <w:u w:val="single"/>
          </w:rPr>
          <w:t>https://templatesdocs-au.com/accountant-letter-to-bank/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ccountant-letter-to-bank/"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