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ACKNOWLEDGEMENT LETTER</w:t>
      </w:r>
    </w:p>
    <w:p/>
    <w:p/>
    <w:p>
      <w:r>
        <w:rPr>
          <w:b/>
          <w:sz w:val="20"/>
        </w:rPr>
        <w:t>Recipient Details:</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Organisation: 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Sender Details:</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Organisation: 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p>
      <w:r>
        <w:rPr>
          <w:b w:val="0"/>
          <w:sz w:val="20"/>
        </w:rPr>
        <w:t>Dear Sir/Madam,</w:t>
      </w:r>
    </w:p>
    <w:p/>
    <w:p>
      <w:r>
        <w:rPr>
          <w:b/>
          <w:sz w:val="20"/>
        </w:rPr>
        <w:t>1. Purpose of this Letter</w:t>
      </w:r>
    </w:p>
    <w:p>
      <w:r>
        <w:rPr>
          <w:b w:val="0"/>
          <w:sz w:val="20"/>
        </w:rPr>
        <w:t>This letter serves as a formal acknowledgement of receipt of the document(s), notice(s), and/or item(s) listed below, which were delivered/provided to the undersigned by the Recipient.</w:t>
      </w:r>
    </w:p>
    <w:p/>
    <w:p>
      <w:r>
        <w:rPr>
          <w:b/>
          <w:sz w:val="20"/>
        </w:rPr>
        <w:t>2. Details of Documents/Items Acknowledged</w:t>
      </w:r>
    </w:p>
    <w:p>
      <w:r>
        <w:rPr>
          <w:b w:val="0"/>
          <w:sz w:val="20"/>
        </w:rPr>
        <w:t>The undersigned hereby confirms receiving the following document(s)/item(s):</w:t>
      </w:r>
    </w:p>
    <w:p>
      <w:r>
        <w:rPr>
          <w:b w:val="0"/>
          <w:sz w:val="20"/>
        </w:rPr>
        <w:t>- _______________________________________________________________________</w:t>
      </w:r>
    </w:p>
    <w:p>
      <w:r>
        <w:rPr>
          <w:b w:val="0"/>
          <w:sz w:val="20"/>
        </w:rPr>
        <w:t>- _______________________________________________________________________</w:t>
      </w:r>
    </w:p>
    <w:p>
      <w:r>
        <w:rPr>
          <w:b w:val="0"/>
          <w:sz w:val="20"/>
        </w:rPr>
        <w:t>- _______________________________________________________________________</w:t>
      </w:r>
    </w:p>
    <w:p/>
    <w:p>
      <w:r>
        <w:rPr>
          <w:b/>
          <w:sz w:val="20"/>
        </w:rPr>
        <w:t>3. Confirmation and Responsibilities</w:t>
      </w:r>
    </w:p>
    <w:p>
      <w:r>
        <w:rPr>
          <w:b w:val="0"/>
          <w:sz w:val="20"/>
        </w:rPr>
        <w:t>The undersigned confirms that all documents/items listed above were received in good order and condition, and that they have been reviewed. The undersigned acknowledges responsibility for safekeeping and appropriate use of the received documents/items in accordance with applicable laws and organisational policies.</w:t>
      </w:r>
    </w:p>
    <w:p/>
    <w:p>
      <w:r>
        <w:rPr>
          <w:b/>
          <w:sz w:val="20"/>
        </w:rPr>
        <w:t>4. Limitation of Liability</w:t>
      </w:r>
    </w:p>
    <w:p>
      <w:r>
        <w:rPr>
          <w:b w:val="0"/>
          <w:sz w:val="20"/>
        </w:rPr>
        <w:t>The Recipient shall not be held liable for any loss, damage, or claim arising after the receipt and confirmation by the undersigned, except where such loss or damage is a direct result of the Recipient’s negligence or wilful misconduct.</w:t>
      </w:r>
    </w:p>
    <w:p/>
    <w:p>
      <w:r>
        <w:rPr>
          <w:b/>
          <w:sz w:val="20"/>
        </w:rPr>
        <w:t>5. Confidentiality</w:t>
      </w:r>
    </w:p>
    <w:p>
      <w:r>
        <w:rPr>
          <w:b w:val="0"/>
          <w:sz w:val="20"/>
        </w:rPr>
        <w:t>The undersigned agrees to maintain the confidentiality of all information contained or referenced in the documents/items received, and to not disclose any such information to unauthorised parties without prior written consent of the Recipient or as required by law.</w:t>
      </w:r>
    </w:p>
    <w:p/>
    <w:p>
      <w:r>
        <w:rPr>
          <w:b/>
          <w:sz w:val="20"/>
        </w:rPr>
        <w:t>6. Governing Law and Jurisdiction</w:t>
      </w:r>
    </w:p>
    <w:p>
      <w:r>
        <w:rPr>
          <w:b w:val="0"/>
          <w:sz w:val="20"/>
        </w:rPr>
        <w:t>This acknowledgement letter shall be governed by and construed in accordance with the laws of the Commonwealth of Australia. Any disputes arising out of or in connection with this letter shall be subject to the exclusive jurisdiction of the courts of Australia.</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https://templatesdocs-au.com/acknowledgement-letter/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acknowledgement-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