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AGREEMENT CONTRACT</w:t>
      </w:r>
    </w:p>
    <w:p/>
    <w:p>
      <w:r>
        <w:rPr>
          <w:b/>
          <w:sz w:val="20"/>
        </w:rPr>
        <w:t>PARTIES:</w:t>
      </w:r>
    </w:p>
    <w:p>
      <w:r>
        <w:rPr>
          <w:b w:val="0"/>
          <w:sz w:val="20"/>
        </w:rPr>
        <w:t>Party A (Hereinafter referred to as the 'First Party'):</w:t>
      </w:r>
    </w:p>
    <w:p>
      <w:r>
        <w:rPr>
          <w:b w:val="0"/>
          <w:sz w:val="20"/>
        </w:rPr>
        <w:t>Full Name: ____________________________________________________________</w:t>
      </w:r>
    </w:p>
    <w:p>
      <w:r>
        <w:rPr>
          <w:b w:val="0"/>
          <w:sz w:val="20"/>
        </w:rPr>
        <w:t>ABN/ACN: 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Party B (Hereinafter referred to as the 'Second Party'):</w:t>
      </w:r>
    </w:p>
    <w:p>
      <w:r>
        <w:rPr>
          <w:b w:val="0"/>
          <w:sz w:val="20"/>
        </w:rPr>
        <w:t>Full Name: ____________________________________________________________</w:t>
      </w:r>
    </w:p>
    <w:p>
      <w:r>
        <w:rPr>
          <w:b w:val="0"/>
          <w:sz w:val="20"/>
        </w:rPr>
        <w:t>ABN/ACN: 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RECITALS:</w:t>
      </w:r>
    </w:p>
    <w:p>
      <w:r>
        <w:rPr>
          <w:b w:val="0"/>
          <w:sz w:val="20"/>
        </w:rPr>
        <w:t>WHEREAS, the First Party and the Second Party desire to enter into a legally binding agreement under the laws of the Commonwealth of Australia;</w:t>
      </w:r>
    </w:p>
    <w:p>
      <w:r>
        <w:rPr>
          <w:b w:val="0"/>
          <w:sz w:val="20"/>
        </w:rPr>
        <w:t>AND WHEREAS, the Parties wish to set forth the terms and conditions governing their relationship and respective rights and obligations under this Agreement Contract.</w:t>
      </w:r>
    </w:p>
    <w:p/>
    <w:p>
      <w:r>
        <w:rPr>
          <w:b/>
          <w:sz w:val="20"/>
        </w:rPr>
        <w:t>DEFINITIONS:</w:t>
      </w:r>
    </w:p>
    <w:p>
      <w:r>
        <w:rPr>
          <w:b w:val="0"/>
          <w:sz w:val="20"/>
        </w:rPr>
        <w:t>1. “Agreement” means this Agreement Contract and any schedules or annexures attached hereto.</w:t>
      </w:r>
    </w:p>
    <w:p>
      <w:r>
        <w:rPr>
          <w:b w:val="0"/>
          <w:sz w:val="20"/>
        </w:rPr>
        <w:t>2. “Confidential Information” means any information disclosed by one Party to the other that is marked confidential or which ought reasonably to be considered confidential.</w:t>
      </w:r>
    </w:p>
    <w:p>
      <w:r>
        <w:rPr>
          <w:b w:val="0"/>
          <w:sz w:val="20"/>
        </w:rPr>
        <w:t>3. “Force Majeure Event” means any circumstance beyond the reasonable control of a Party, including but not limited to acts of God, war, terrorism, riot, epidemic, or governmental restrictions.</w:t>
      </w:r>
    </w:p>
    <w:p/>
    <w:p>
      <w:r>
        <w:rPr>
          <w:b/>
          <w:sz w:val="20"/>
        </w:rPr>
        <w:t>Clause 1 – Purpose of the Agreement</w:t>
      </w:r>
    </w:p>
    <w:p>
      <w:r>
        <w:rPr>
          <w:b w:val="0"/>
          <w:sz w:val="20"/>
        </w:rPr>
        <w:t>The purpose of this Agreement is to set forth the terms and conditions under which the Parties agree to cooperate and fulfill their respective obligations as detailed herein.</w:t>
      </w:r>
    </w:p>
    <w:p/>
    <w:p>
      <w:r>
        <w:rPr>
          <w:b/>
          <w:sz w:val="20"/>
        </w:rPr>
        <w:t>Clause 2 – Obligations of the Parties</w:t>
      </w:r>
    </w:p>
    <w:p>
      <w:r>
        <w:rPr>
          <w:b w:val="0"/>
          <w:sz w:val="20"/>
        </w:rPr>
        <w:t>2.1 The First Party agrees to: ______________________________________________________</w:t>
      </w:r>
    </w:p>
    <w:p>
      <w:r>
        <w:rPr>
          <w:b w:val="0"/>
          <w:sz w:val="20"/>
        </w:rPr>
        <w:t>2.2 The Second Party agrees to: ____________________________________________________</w:t>
      </w:r>
    </w:p>
    <w:p>
      <w:r>
        <w:rPr>
          <w:b w:val="0"/>
          <w:sz w:val="20"/>
        </w:rPr>
        <w:t>The Parties shall perform their obligations in good faith, with due care, skill, and diligence.</w:t>
      </w:r>
    </w:p>
    <w:p/>
    <w:p>
      <w:r>
        <w:rPr>
          <w:b/>
          <w:sz w:val="20"/>
        </w:rPr>
        <w:t>Clause 3 – Term and Termination</w:t>
      </w:r>
    </w:p>
    <w:p>
      <w:r>
        <w:rPr>
          <w:b w:val="0"/>
          <w:sz w:val="20"/>
        </w:rPr>
        <w:t>3.1 This Agreement shall commence on the date signed by the Parties and continue until terminated in accordance with this Clause.</w:t>
      </w:r>
    </w:p>
    <w:p>
      <w:r>
        <w:rPr>
          <w:b w:val="0"/>
          <w:sz w:val="20"/>
        </w:rPr>
        <w:t>3.2 Either Party may terminate this Agreement by providing written notice of termination to the other Party at least _______ days prior to the intended termination date.</w:t>
      </w:r>
    </w:p>
    <w:p>
      <w:r>
        <w:rPr>
          <w:b w:val="0"/>
          <w:sz w:val="20"/>
        </w:rPr>
        <w:t>3.3 Termination shall not affect any accrued rights or liabilities of either Party.</w:t>
      </w:r>
    </w:p>
    <w:p/>
    <w:p>
      <w:r>
        <w:rPr>
          <w:b/>
          <w:sz w:val="20"/>
        </w:rPr>
        <w:t>Clause 4 – Payment Terms</w:t>
      </w:r>
    </w:p>
    <w:p>
      <w:r>
        <w:rPr>
          <w:b w:val="0"/>
          <w:sz w:val="20"/>
        </w:rPr>
        <w:t>4.1 The consideration for the performance of obligations under this Agreement shall be: ________________ AUD.</w:t>
      </w:r>
    </w:p>
    <w:p>
      <w:r>
        <w:rPr>
          <w:b w:val="0"/>
          <w:sz w:val="20"/>
        </w:rPr>
        <w:t>4.2 Payments shall be made by the Second Party to the First Party in accordance with the schedule: _______________________________________________________</w:t>
      </w:r>
    </w:p>
    <w:p>
      <w:r>
        <w:rPr>
          <w:b w:val="0"/>
          <w:sz w:val="20"/>
        </w:rPr>
        <w:t>4.3 All payments are exclusive of GST unless otherwise stated.</w:t>
      </w:r>
    </w:p>
    <w:p/>
    <w:p>
      <w:r>
        <w:rPr>
          <w:b/>
          <w:sz w:val="20"/>
        </w:rPr>
        <w:t>Clause 5 – Confidentiality</w:t>
      </w:r>
    </w:p>
    <w:p>
      <w:r>
        <w:rPr>
          <w:b w:val="0"/>
          <w:sz w:val="20"/>
        </w:rPr>
        <w:t>5.1 Each Party agrees to keep confidential and not disclose any Confidential Information received from the other Party except as required by law or for the purpose of performing obligations under this Agreement.</w:t>
      </w:r>
    </w:p>
    <w:p>
      <w:r>
        <w:rPr>
          <w:b w:val="0"/>
          <w:sz w:val="20"/>
        </w:rPr>
        <w:t>5.2 The obligations under this Clause shall survive the termination or expiration of this Agreement for a period of five (5) years.</w:t>
      </w:r>
    </w:p>
    <w:p/>
    <w:p>
      <w:r>
        <w:rPr>
          <w:b/>
          <w:sz w:val="20"/>
        </w:rPr>
        <w:t>Clause 6 – Intellectual Property</w:t>
      </w:r>
    </w:p>
    <w:p>
      <w:r>
        <w:rPr>
          <w:b w:val="0"/>
          <w:sz w:val="20"/>
        </w:rPr>
        <w:t>6.1 All intellectual property rights existing prior to this Agreement shall remain the sole property of the Party owning them at commencement.</w:t>
      </w:r>
    </w:p>
    <w:p>
      <w:r>
        <w:rPr>
          <w:b w:val="0"/>
          <w:sz w:val="20"/>
        </w:rPr>
        <w:t>6.2 Any intellectual property developed jointly during the performance of this Agreement shall be owned as agreed in writing by the Parties.</w:t>
      </w:r>
    </w:p>
    <w:p/>
    <w:p>
      <w:r>
        <w:rPr>
          <w:b/>
          <w:sz w:val="20"/>
        </w:rPr>
        <w:t>Clause 7 – Liability and Indemnity</w:t>
      </w:r>
    </w:p>
    <w:p>
      <w:r>
        <w:rPr>
          <w:b w:val="0"/>
          <w:sz w:val="20"/>
        </w:rPr>
        <w:t>7.1 To the extent permitted by law, neither Party shall be liable to the other for any indirect, incidental, consequential, or punitive damages arising out of or in connection with this Agreement.</w:t>
      </w:r>
    </w:p>
    <w:p>
      <w:r>
        <w:rPr>
          <w:b w:val="0"/>
          <w:sz w:val="20"/>
        </w:rPr>
        <w:t>7.2 Each Party indemnifies and holds harmless the other Party from and against any claims, losses, damages, or expenses arising from breach of this Agreement or negligence.</w:t>
      </w:r>
    </w:p>
    <w:p/>
    <w:p>
      <w:r>
        <w:rPr>
          <w:b/>
          <w:sz w:val="20"/>
        </w:rPr>
        <w:t>Clause 8 – Force Majeure</w:t>
      </w:r>
    </w:p>
    <w:p>
      <w:r>
        <w:rPr>
          <w:b w:val="0"/>
          <w:sz w:val="20"/>
        </w:rPr>
        <w:t>Neither Party shall be liable for any failure or delay in performing obligations under this Agreement due to a Force Majeure Event. The affected Party shall notify the other promptly and use reasonable efforts to resume performance as soon as possible.</w:t>
      </w:r>
    </w:p>
    <w:p/>
    <w:p>
      <w:r>
        <w:rPr>
          <w:b/>
          <w:sz w:val="20"/>
        </w:rPr>
        <w:t>Clause 9 – Dispute Resolution</w:t>
      </w:r>
    </w:p>
    <w:p>
      <w:r>
        <w:rPr>
          <w:b w:val="0"/>
          <w:sz w:val="20"/>
        </w:rPr>
        <w:t>9.1 The Parties shall attempt to resolve any disputes arising under or in connection with this Agreement promptly and in good faith by negotiation.</w:t>
      </w:r>
    </w:p>
    <w:p>
      <w:r>
        <w:rPr>
          <w:b w:val="0"/>
          <w:sz w:val="20"/>
        </w:rPr>
        <w:t>9.2 If negotiation fails, the Parties agree to mediation before commencing any court or arbitration proceedings.</w:t>
      </w:r>
    </w:p>
    <w:p>
      <w:r>
        <w:rPr>
          <w:b w:val="0"/>
          <w:sz w:val="20"/>
        </w:rPr>
        <w:t>9.3 This Clause does not prevent either Party from seeking urgent interlocutory relief from a court of competent jurisdiction.</w:t>
      </w:r>
    </w:p>
    <w:p/>
    <w:p>
      <w:r>
        <w:rPr>
          <w:b/>
          <w:sz w:val="20"/>
        </w:rPr>
        <w:t>Clause 10 – Governing Law and Jurisdiction</w:t>
      </w:r>
    </w:p>
    <w:p>
      <w:r>
        <w:rPr>
          <w:b w:val="0"/>
          <w:sz w:val="20"/>
        </w:rPr>
        <w:t>This Agreement shall be governed by and construed in accordance with the laws of the Commonwealth of Australia. The Parties submit to the non-exclusive jurisdiction of the courts of Australia.</w:t>
      </w:r>
    </w:p>
    <w:p/>
    <w:p>
      <w:r>
        <w:rPr>
          <w:b/>
          <w:sz w:val="20"/>
        </w:rPr>
        <w:t>Clause 11 – Notices</w:t>
      </w:r>
    </w:p>
    <w:p>
      <w:r>
        <w:rPr>
          <w:b w:val="0"/>
          <w:sz w:val="20"/>
        </w:rPr>
        <w:t>Notices under this Agreement shall be in writing and delivered by hand, post, or email to the addresses specified for each Party. Notices are deemed received upon delivery, if by hand or email, or three (3) business days after posting.</w:t>
      </w:r>
    </w:p>
    <w:p/>
    <w:p>
      <w:r>
        <w:rPr>
          <w:b/>
          <w:sz w:val="20"/>
        </w:rPr>
        <w:t>Clause 12 – Entire Agreement</w:t>
      </w:r>
    </w:p>
    <w:p>
      <w:r>
        <w:rPr>
          <w:b w:val="0"/>
          <w:sz w:val="20"/>
        </w:rPr>
        <w:t>This Agreement constitutes the entire agreement between the Parties and supersedes all prior negotiations, communications, and agreements, whether oral or written, relating to its subject matter.</w:t>
      </w:r>
    </w:p>
    <w:p/>
    <w:p>
      <w:r>
        <w:rPr>
          <w:b/>
          <w:sz w:val="20"/>
        </w:rPr>
        <w:t>Clause 13 – Amendments</w:t>
      </w:r>
    </w:p>
    <w:p>
      <w:r>
        <w:rPr>
          <w:b w:val="0"/>
          <w:sz w:val="20"/>
        </w:rPr>
        <w:t>Any amendment or variation to this Agreement must be made in writing and signed by duly authorised representatives of both Parties.</w:t>
      </w:r>
    </w:p>
    <w:p/>
    <w:p>
      <w:r>
        <w:rPr>
          <w:b/>
          <w:sz w:val="20"/>
        </w:rPr>
        <w:t>Clause 14 – Severability</w:t>
      </w:r>
    </w:p>
    <w:p>
      <w:r>
        <w:rPr>
          <w:b w:val="0"/>
          <w:sz w:val="20"/>
        </w:rPr>
        <w:t>If any provision of this Agreement is found to be invalid, illegal or unenforceable, that provision shall be severed to the extent of that invalidity, without affecting the remainder of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agreement-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