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ANNUAL LEAVE REQUEST FORM</w:t>
      </w:r>
    </w:p>
    <w:p/>
    <w:p/>
    <w:p>
      <w:r>
        <w:rPr>
          <w:b/>
          <w:sz w:val="20"/>
        </w:rPr>
        <w:t>Employee Details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Employee ID: __________________________________________________________</w:t>
      </w:r>
    </w:p>
    <w:p>
      <w:r>
        <w:rPr>
          <w:b w:val="0"/>
          <w:sz w:val="20"/>
        </w:rPr>
        <w:t>Position/Job Title: ____________________________________________________</w:t>
      </w:r>
    </w:p>
    <w:p>
      <w:r>
        <w:rPr>
          <w:b w:val="0"/>
          <w:sz w:val="20"/>
        </w:rPr>
        <w:t>Department: 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/>
    <w:p>
      <w:r>
        <w:rPr>
          <w:b/>
          <w:sz w:val="20"/>
        </w:rPr>
        <w:t>Leave Details</w:t>
      </w:r>
    </w:p>
    <w:p>
      <w:r>
        <w:rPr>
          <w:b w:val="0"/>
          <w:sz w:val="20"/>
        </w:rPr>
        <w:t>Type of Leave Requested: ______________________________________________</w:t>
      </w:r>
    </w:p>
    <w:p>
      <w:r>
        <w:rPr>
          <w:b w:val="0"/>
          <w:sz w:val="20"/>
        </w:rPr>
        <w:t>Annual Leave ☐       Personal/Carer’s Leave ☐       Other (specify): ________</w:t>
      </w:r>
    </w:p>
    <w:p>
      <w:r>
        <w:rPr>
          <w:b w:val="0"/>
          <w:sz w:val="20"/>
        </w:rPr>
        <w:t>Leave Start Date: ______________________________________________________</w:t>
      </w:r>
    </w:p>
    <w:p>
      <w:r>
        <w:rPr>
          <w:b w:val="0"/>
          <w:sz w:val="20"/>
        </w:rPr>
        <w:t>Leave End Date: ________________________________________________________</w:t>
      </w:r>
    </w:p>
    <w:p>
      <w:r>
        <w:rPr>
          <w:b w:val="0"/>
          <w:sz w:val="20"/>
        </w:rPr>
        <w:t>Total Number of Leave Days Requested: __________________________________</w:t>
      </w:r>
    </w:p>
    <w:p>
      <w:r>
        <w:rPr>
          <w:b w:val="0"/>
          <w:sz w:val="20"/>
        </w:rPr>
        <w:t>Return to Work Date: ___________________________________________________</w:t>
      </w:r>
    </w:p>
    <w:p/>
    <w:p/>
    <w:p>
      <w:r>
        <w:rPr>
          <w:b/>
          <w:sz w:val="20"/>
        </w:rPr>
        <w:t>Reason for Leave (if other than Annual Leave):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p>
      <w:r>
        <w:rPr>
          <w:b/>
          <w:sz w:val="20"/>
        </w:rPr>
        <w:t>Employee Declaration</w:t>
      </w:r>
    </w:p>
    <w:p>
      <w:r>
        <w:rPr>
          <w:b w:val="0"/>
          <w:sz w:val="20"/>
        </w:rPr>
        <w:t>I hereby apply for the leave detailed above and certify that the information provided</w:t>
      </w:r>
    </w:p>
    <w:p>
      <w:r>
        <w:rPr>
          <w:b w:val="0"/>
          <w:sz w:val="20"/>
        </w:rPr>
        <w:t>is true and correct. I understand that approval of this request is subject to operational</w:t>
      </w:r>
    </w:p>
    <w:p>
      <w:r>
        <w:rPr>
          <w:b w:val="0"/>
          <w:sz w:val="20"/>
        </w:rPr>
        <w:t>requirements and the terms of my employment. I acknowledge it is my responsibility</w:t>
      </w:r>
    </w:p>
    <w:p>
      <w:r>
        <w:rPr>
          <w:b w:val="0"/>
          <w:sz w:val="20"/>
        </w:rPr>
        <w:t>to ensure all outstanding work is managed appropriately during my absence.</w:t>
      </w:r>
    </w:p>
    <w:p/>
    <w:p/>
    <w:p>
      <w:r>
        <w:rPr>
          <w:b/>
          <w:sz w:val="20"/>
        </w:rPr>
        <w:t>Privacy Statement</w:t>
      </w:r>
    </w:p>
    <w:p>
      <w:r>
        <w:rPr>
          <w:b w:val="0"/>
          <w:sz w:val="20"/>
        </w:rPr>
        <w:t>The personal information provided in this form is collected for the purpose of processing</w:t>
      </w:r>
    </w:p>
    <w:p>
      <w:r>
        <w:rPr>
          <w:b w:val="0"/>
          <w:sz w:val="20"/>
        </w:rPr>
        <w:t>leave requests and will be handled in accordance with applicable privacy laws in Australia.</w:t>
      </w:r>
    </w:p>
    <w:p>
      <w:r>
        <w:rPr>
          <w:b w:val="0"/>
          <w:sz w:val="20"/>
        </w:rPr>
        <w:t>If you have any questions about how your information is managed, please contact Human Resources.</w:t>
      </w:r>
    </w:p>
    <w:p/>
    <w:p/>
    <w:p>
      <w:r>
        <w:rPr>
          <w:b/>
          <w:sz w:val="20"/>
        </w:rPr>
        <w:t>Manager Approval</w:t>
      </w:r>
    </w:p>
    <w:p>
      <w:r>
        <w:rPr>
          <w:b w:val="0"/>
          <w:sz w:val="20"/>
        </w:rPr>
        <w:t>Manager Name: 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______________________________________________________________</w:t>
      </w:r>
    </w:p>
    <w:p>
      <w:r>
        <w:rPr>
          <w:b w:val="0"/>
          <w:sz w:val="20"/>
        </w:rPr>
        <w:t>Approval Status: Approved ☐       Not Approved ☐</w:t>
      </w:r>
    </w:p>
    <w:p>
      <w:r>
        <w:rPr>
          <w:b w:val="0"/>
          <w:sz w:val="20"/>
        </w:rPr>
        <w:t>Comments: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Manager Signature: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/>
    <w:p/>
    <w:p>
      <w:r>
        <w:rPr>
          <w:b/>
          <w:sz w:val="20"/>
        </w:rPr>
        <w:t>Human Resources Use Only</w:t>
      </w:r>
    </w:p>
    <w:p>
      <w:r>
        <w:rPr>
          <w:b w:val="0"/>
          <w:sz w:val="20"/>
        </w:rPr>
        <w:t>Leave Balance Before Approval:</w:t>
      </w:r>
    </w:p>
    <w:p>
      <w:r>
        <w:rPr>
          <w:b w:val="0"/>
          <w:sz w:val="20"/>
        </w:rPr>
        <w:t>Annual Leave: ____________________ days</w:t>
      </w:r>
    </w:p>
    <w:p>
      <w:r>
        <w:rPr>
          <w:b w:val="0"/>
          <w:sz w:val="20"/>
        </w:rPr>
        <w:t>Personal/Carer’s Leave: ______________ days</w:t>
      </w:r>
    </w:p>
    <w:p>
      <w:r>
        <w:rPr>
          <w:b w:val="0"/>
          <w:sz w:val="20"/>
        </w:rPr>
        <w:t>Other Leave Types: __________________ days</w:t>
      </w:r>
    </w:p>
    <w:p/>
    <w:p>
      <w:r>
        <w:rPr>
          <w:b w:val="0"/>
          <w:sz w:val="20"/>
        </w:rPr>
        <w:t>Leave Balance After Approval:</w:t>
      </w:r>
    </w:p>
    <w:p>
      <w:r>
        <w:rPr>
          <w:b w:val="0"/>
          <w:sz w:val="20"/>
        </w:rPr>
        <w:t>Annual Leave: ____________________ days</w:t>
      </w:r>
    </w:p>
    <w:p>
      <w:r>
        <w:rPr>
          <w:b w:val="0"/>
          <w:sz w:val="20"/>
        </w:rPr>
        <w:t>Personal/Carer’s Leave: ______________ days</w:t>
      </w:r>
    </w:p>
    <w:p>
      <w:r>
        <w:rPr>
          <w:b w:val="0"/>
          <w:sz w:val="20"/>
        </w:rPr>
        <w:t>Other Leave Types: __________________ days</w:t>
      </w:r>
    </w:p>
    <w:p/>
    <w:p/>
    <w:p>
      <w:r>
        <w:rPr>
          <w:b w:val="0"/>
          <w:sz w:val="20"/>
        </w:rPr>
        <w:t>HR Officer Name: ________________________________________________</w:t>
      </w:r>
    </w:p>
    <w:p>
      <w:r>
        <w:rPr>
          <w:b w:val="0"/>
          <w:sz w:val="20"/>
        </w:rPr>
        <w:t>HR Officer Signature: _____________________________________________</w:t>
      </w:r>
    </w:p>
    <w:p>
      <w:r>
        <w:rPr>
          <w:b w:val="0"/>
          <w:sz w:val="20"/>
        </w:rPr>
        <w:t>Date: ____________________________________________________________</w:t>
      </w:r>
    </w:p>
    <w:p/>
    <w:p/>
    <w:p/>
    <w:p>
      <w:r>
        <w:rPr>
          <w:b/>
          <w:sz w:val="20"/>
        </w:rPr>
        <w:t>Important Information</w:t>
      </w:r>
    </w:p>
    <w:p>
      <w:r>
        <w:rPr>
          <w:b w:val="0"/>
          <w:sz w:val="20"/>
        </w:rPr>
        <w:t>• This form must be submitted to your manager with sufficient notice as per the applicable award, enterprise agreement, or employment contract.</w:t>
      </w:r>
    </w:p>
    <w:p>
      <w:r>
        <w:rPr>
          <w:b w:val="0"/>
          <w:sz w:val="20"/>
        </w:rPr>
        <w:t>• Approval of leave is subject to business operational requirements and may be declined or deferred accordingly.</w:t>
      </w:r>
    </w:p>
    <w:p>
      <w:r>
        <w:rPr>
          <w:b w:val="0"/>
          <w:sz w:val="20"/>
        </w:rPr>
        <w:t>• Annual Leave entitlements accrue in accordance with the National Employment Standards and relevant industrial instruments applicable in Australia.</w:t>
      </w:r>
    </w:p>
    <w:p>
      <w:r>
        <w:rPr>
          <w:b w:val="0"/>
          <w:sz w:val="20"/>
        </w:rPr>
        <w:t>• Personal/Carer’s Leave entitlements and usage comply with the Fair Work Act 2009 and applicable awards or agreements.</w:t>
      </w:r>
    </w:p>
    <w:p>
      <w:r>
        <w:rPr>
          <w:b w:val="0"/>
          <w:sz w:val="20"/>
        </w:rPr>
        <w:t>• Any fraudulent or misleading information provided in this form may lead to disciplinary action, including termination of employment.</w:t>
      </w:r>
    </w:p>
    <w:p>
      <w:r>
        <w:rPr>
          <w:b w:val="0"/>
          <w:sz w:val="20"/>
        </w:rPr>
        <w:t>• Keep a copy of this form for your records once completed and approved.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Manager Signature</w:t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https://templatesdocs-au.com/annual-leave-request-form/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annual-leave-request-form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