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APPLICATION FORM</w:t>
      </w:r>
    </w:p>
    <w:p/>
    <w:p/>
    <w:p>
      <w:r>
        <w:rPr>
          <w:b/>
          <w:sz w:val="20"/>
        </w:rPr>
        <w:t>Applicant Details</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Residential Address: __________________________________________________</w:t>
      </w:r>
    </w:p>
    <w:p>
      <w:r>
        <w:rPr>
          <w:b w:val="0"/>
          <w:sz w:val="20"/>
        </w:rPr>
        <w:t>City/Suburb: ____________________ State: ____________ Postcode: ______</w:t>
      </w:r>
    </w:p>
    <w:p>
      <w:r>
        <w:rPr>
          <w:b w:val="0"/>
          <w:sz w:val="20"/>
        </w:rPr>
        <w:t>Postal Address (if different): _________________________________________</w:t>
      </w:r>
    </w:p>
    <w:p>
      <w:r>
        <w:rPr>
          <w:b w:val="0"/>
          <w:sz w:val="20"/>
        </w:rPr>
        <w:t>Phone Number: ______________________ Email Address: __________________</w:t>
      </w:r>
    </w:p>
    <w:p>
      <w:r>
        <w:rPr>
          <w:b w:val="0"/>
          <w:sz w:val="20"/>
        </w:rPr>
        <w:t>Australian Business Number (ABN) (if applicable): ______________________</w:t>
      </w:r>
    </w:p>
    <w:p>
      <w:r>
        <w:rPr>
          <w:b w:val="0"/>
          <w:sz w:val="20"/>
        </w:rPr>
        <w:t>Identification Type (e.g. Driver’s Licence, Passport): ________________</w:t>
      </w:r>
    </w:p>
    <w:p>
      <w:r>
        <w:rPr>
          <w:b w:val="0"/>
          <w:sz w:val="20"/>
        </w:rPr>
        <w:t>Identification Number: ________________________________________________</w:t>
      </w:r>
    </w:p>
    <w:p>
      <w:r>
        <w:rPr>
          <w:b w:val="0"/>
          <w:sz w:val="20"/>
        </w:rPr>
        <w:t>Expiry Date of Identification: _________________________________________</w:t>
      </w:r>
    </w:p>
    <w:p/>
    <w:p>
      <w:r>
        <w:rPr>
          <w:b/>
          <w:sz w:val="20"/>
        </w:rPr>
        <w:t>Employment Details</w:t>
      </w:r>
    </w:p>
    <w:p>
      <w:r>
        <w:rPr>
          <w:b w:val="0"/>
          <w:sz w:val="20"/>
        </w:rPr>
        <w:t>Current Employer: ____________________________________________________</w:t>
      </w:r>
    </w:p>
    <w:p>
      <w:r>
        <w:rPr>
          <w:b w:val="0"/>
          <w:sz w:val="20"/>
        </w:rPr>
        <w:t>Position/Title: _______________________________________________________</w:t>
      </w:r>
    </w:p>
    <w:p>
      <w:r>
        <w:rPr>
          <w:b w:val="0"/>
          <w:sz w:val="20"/>
        </w:rPr>
        <w:t>Employment Type (Permanent/Contract/Casual): ___________________________</w:t>
      </w:r>
    </w:p>
    <w:p>
      <w:r>
        <w:rPr>
          <w:b w:val="0"/>
          <w:sz w:val="20"/>
        </w:rPr>
        <w:t>Employer Address: ____________________________________________________</w:t>
      </w:r>
    </w:p>
    <w:p>
      <w:r>
        <w:rPr>
          <w:b w:val="0"/>
          <w:sz w:val="20"/>
        </w:rPr>
        <w:t>Employer Phone Number: _______________________________________________</w:t>
      </w:r>
    </w:p>
    <w:p>
      <w:r>
        <w:rPr>
          <w:b w:val="0"/>
          <w:sz w:val="20"/>
        </w:rPr>
        <w:t>Length of Employment: ________________________________________________</w:t>
      </w:r>
    </w:p>
    <w:p/>
    <w:p>
      <w:r>
        <w:rPr>
          <w:b/>
          <w:sz w:val="20"/>
        </w:rPr>
        <w:t>Financial Information</w:t>
      </w:r>
    </w:p>
    <w:p>
      <w:r>
        <w:rPr>
          <w:b w:val="0"/>
          <w:sz w:val="20"/>
        </w:rPr>
        <w:t>Annual Income (AUD): _________________________________________________</w:t>
      </w:r>
    </w:p>
    <w:p>
      <w:r>
        <w:rPr>
          <w:b w:val="0"/>
          <w:sz w:val="20"/>
        </w:rPr>
        <w:t>Other Sources of Income: ______________________________________________</w:t>
      </w:r>
    </w:p>
    <w:p>
      <w:r>
        <w:rPr>
          <w:b w:val="0"/>
          <w:sz w:val="20"/>
        </w:rPr>
        <w:t>Total Monthly Expenses (including rent/mortgage, utilities, etc.): ________</w:t>
      </w:r>
    </w:p>
    <w:p>
      <w:r>
        <w:rPr>
          <w:b w:val="0"/>
          <w:sz w:val="20"/>
        </w:rPr>
        <w:t>Outstanding Debts (loans, credit cards): _______________________________</w:t>
      </w:r>
    </w:p>
    <w:p/>
    <w:p>
      <w:r>
        <w:rPr>
          <w:b/>
          <w:sz w:val="20"/>
        </w:rPr>
        <w:t>References</w:t>
      </w:r>
    </w:p>
    <w:p>
      <w:r>
        <w:rPr>
          <w:b w:val="0"/>
          <w:sz w:val="20"/>
        </w:rPr>
        <w:t>Reference 1 - Full Name: ______________________________________________</w:t>
      </w:r>
    </w:p>
    <w:p>
      <w:r>
        <w:rPr>
          <w:b w:val="0"/>
          <w:sz w:val="20"/>
        </w:rPr>
        <w:t>Relationship: _________________________________________________________</w:t>
      </w:r>
    </w:p>
    <w:p>
      <w:r>
        <w:rPr>
          <w:b w:val="0"/>
          <w:sz w:val="20"/>
        </w:rPr>
        <w:t>Phone Number: ________________________________________________________</w:t>
      </w:r>
    </w:p>
    <w:p/>
    <w:p>
      <w:r>
        <w:rPr>
          <w:b w:val="0"/>
          <w:sz w:val="20"/>
        </w:rPr>
        <w:t>Reference 2 - Full Name: ______________________________________________</w:t>
      </w:r>
    </w:p>
    <w:p>
      <w:r>
        <w:rPr>
          <w:b w:val="0"/>
          <w:sz w:val="20"/>
        </w:rPr>
        <w:t>Relationship: _________________________________________________________</w:t>
      </w:r>
    </w:p>
    <w:p>
      <w:r>
        <w:rPr>
          <w:b w:val="0"/>
          <w:sz w:val="20"/>
        </w:rPr>
        <w:t>Phone Number: ________________________________________________________</w:t>
      </w:r>
    </w:p>
    <w:p/>
    <w:p>
      <w:r>
        <w:rPr>
          <w:b/>
          <w:sz w:val="20"/>
        </w:rPr>
        <w:t>Declaration</w:t>
      </w:r>
    </w:p>
    <w:p>
      <w:r>
        <w:rPr>
          <w:b w:val="0"/>
          <w:sz w:val="20"/>
        </w:rPr>
        <w:t>I hereby declare that the information provided in this Application Form is true, complete, and accurate to the best of my knowledge. I understand that providing false or misleading information may result in the rejection of this application or legal action under applicable Australian laws.</w:t>
      </w:r>
    </w:p>
    <w:p/>
    <w:p>
      <w:r>
        <w:rPr>
          <w:b w:val="0"/>
          <w:sz w:val="20"/>
        </w:rPr>
        <w:t>I consent to the collection, use, and disclosure of my personal information for the purpose of processing this application, in accordance with the Privacy Act 1988 (Cth) and any other relevant privacy legislation.</w:t>
      </w:r>
    </w:p>
    <w:p/>
    <w:p>
      <w:r>
        <w:rPr>
          <w:b w:val="0"/>
          <w:sz w:val="20"/>
        </w:rPr>
        <w:t>I acknowledge that this application does not constitute a guarantee of approval and that any agreement resulting from this application will be subject to further terms and conditions.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 Signature</w:t>
            </w:r>
          </w:p>
        </w:tc>
        <w:tc>
          <w:tcPr>
            <w:tcW w:type="dxa" w:w="4986"/>
            <w:tcBorders>
              <w:top w:val="nil"/>
              <w:left w:val="nil"/>
              <w:bottom w:val="nil"/>
              <w:right w:val="nil"/>
              <w:insideH w:val="nil"/>
              <w:insideV w:val="nil"/>
            </w:tcBorders>
          </w:tcPr>
          <w:p>
            <w:pPr>
              <w:jc w:val="center"/>
            </w:pPr>
            <w:r>
              <w:t>Witness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https://templatesdocs-au.com/application-form/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application-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