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Sender Name</w:t>
      </w:r>
    </w:p>
    <w:p>
      <w:r>
        <w:rPr>
          <w:b w:val="0"/>
          <w:sz w:val="20"/>
        </w:rPr>
        <w:t>Sender Address Line 1</w:t>
      </w:r>
    </w:p>
    <w:p>
      <w:r>
        <w:rPr>
          <w:b w:val="0"/>
          <w:sz w:val="20"/>
        </w:rPr>
        <w:t>Sender Address Line 2</w:t>
      </w:r>
    </w:p>
    <w:p>
      <w:r>
        <w:rPr>
          <w:b w:val="0"/>
          <w:sz w:val="20"/>
        </w:rPr>
        <w:t>Sender City, State, Postcode</w:t>
      </w:r>
    </w:p>
    <w:p>
      <w:r>
        <w:rPr>
          <w:b w:val="0"/>
          <w:sz w:val="20"/>
        </w:rPr>
        <w:t>Sender Phone Number</w:t>
      </w:r>
    </w:p>
    <w:p>
      <w:r>
        <w:rPr>
          <w:b w:val="0"/>
          <w:sz w:val="20"/>
        </w:rPr>
        <w:t>Sender Email Address</w:t>
      </w:r>
    </w:p>
    <w:p/>
    <w:p/>
    <w:p>
      <w:r>
        <w:rPr>
          <w:b/>
          <w:sz w:val="20"/>
        </w:rPr>
        <w:t>Recipient Name</w:t>
      </w:r>
    </w:p>
    <w:p>
      <w:r>
        <w:rPr>
          <w:b w:val="0"/>
          <w:sz w:val="20"/>
        </w:rPr>
        <w:t>Recipient Position / Title</w:t>
      </w:r>
    </w:p>
    <w:p>
      <w:r>
        <w:rPr>
          <w:b w:val="0"/>
          <w:sz w:val="20"/>
        </w:rPr>
        <w:t>Recipient Company Name</w:t>
      </w:r>
    </w:p>
    <w:p>
      <w:r>
        <w:rPr>
          <w:b w:val="0"/>
          <w:sz w:val="20"/>
        </w:rPr>
        <w:t>Recipient Address Line 1</w:t>
      </w:r>
    </w:p>
    <w:p>
      <w:r>
        <w:rPr>
          <w:b w:val="0"/>
          <w:sz w:val="20"/>
        </w:rPr>
        <w:t>Recipient Address Line 2</w:t>
      </w:r>
    </w:p>
    <w:p>
      <w:r>
        <w:rPr>
          <w:b w:val="0"/>
          <w:sz w:val="20"/>
        </w:rPr>
        <w:t>Recipient City, State, Postcode</w:t>
      </w:r>
    </w:p>
    <w:p/>
    <w:p/>
    <w:p>
      <w:r>
        <w:rPr>
          <w:b/>
          <w:sz w:val="20"/>
        </w:rPr>
        <w:t>Subject:</w:t>
      </w:r>
    </w:p>
    <w:p>
      <w:pPr>
        <w:jc w:val="center"/>
      </w:pPr>
      <w:r>
        <w:rPr>
          <w:b/>
          <w:sz w:val="20"/>
        </w:rPr>
        <w:t>BLOCK LETTER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address the matter outlined below. This letter serves as a formal communication in accordance with applicable Australian laws and regulations.</w:t>
      </w:r>
    </w:p>
    <w:p/>
    <w:p>
      <w:r>
        <w:rPr>
          <w:b/>
          <w:sz w:val="20"/>
        </w:rPr>
        <w:t>Background Information</w:t>
      </w:r>
    </w:p>
    <w:p>
      <w:r>
        <w:rPr>
          <w:b w:val="0"/>
          <w:sz w:val="20"/>
        </w:rPr>
        <w:t>This letter concerns the following issue which requires immediate attention. The facts and circumstances are as follows:</w:t>
      </w:r>
    </w:p>
    <w:p>
      <w:r>
        <w:rPr>
          <w:b w:val="0"/>
          <w:sz w:val="20"/>
        </w:rPr>
        <w:t>• Detail 1: [Provide clear and concise explanation of the issue or situation.]</w:t>
      </w:r>
    </w:p>
    <w:p>
      <w:r>
        <w:rPr>
          <w:b w:val="0"/>
          <w:sz w:val="20"/>
        </w:rPr>
        <w:t>• Detail 2: [Include any relevant dates, events, or communications that are pertinent.]</w:t>
      </w:r>
    </w:p>
    <w:p>
      <w:r>
        <w:rPr>
          <w:b w:val="0"/>
          <w:sz w:val="20"/>
        </w:rPr>
        <w:t>• Detail 3: [Include references to any previous correspondence or agreements if applicable.]</w:t>
      </w:r>
    </w:p>
    <w:p/>
    <w:p>
      <w:r>
        <w:rPr>
          <w:b/>
          <w:sz w:val="20"/>
        </w:rPr>
        <w:t>Claim / Request</w:t>
      </w:r>
    </w:p>
    <w:p>
      <w:r>
        <w:rPr>
          <w:b w:val="0"/>
          <w:sz w:val="20"/>
        </w:rPr>
        <w:t>Based on the above background, I hereby request the following actions to be taken:</w:t>
      </w:r>
    </w:p>
    <w:p>
      <w:r>
        <w:rPr>
          <w:b w:val="0"/>
          <w:sz w:val="20"/>
        </w:rPr>
        <w:t>1. [Specify the demand or request clearly and unambiguously.]</w:t>
      </w:r>
    </w:p>
    <w:p>
      <w:r>
        <w:rPr>
          <w:b w:val="0"/>
          <w:sz w:val="20"/>
        </w:rPr>
        <w:t>2. [Include any deadlines or timeframes for response or compliance.]</w:t>
      </w:r>
    </w:p>
    <w:p>
      <w:r>
        <w:rPr>
          <w:b w:val="0"/>
          <w:sz w:val="20"/>
        </w:rPr>
        <w:t>3. [Mention any consequences or further actions that may follow in case of non-compliance.]</w:t>
      </w:r>
    </w:p>
    <w:p/>
    <w:p>
      <w:r>
        <w:rPr>
          <w:b/>
          <w:sz w:val="20"/>
        </w:rPr>
        <w:t>Legal Basis</w:t>
      </w:r>
    </w:p>
    <w:p>
      <w:r>
        <w:rPr>
          <w:b w:val="0"/>
          <w:sz w:val="20"/>
        </w:rPr>
        <w:t>This letter and the claims herein are made pursuant to applicable Australian Commonwealth and State laws, including but not limited to:</w:t>
      </w:r>
    </w:p>
    <w:p>
      <w:r>
        <w:rPr>
          <w:b w:val="0"/>
          <w:sz w:val="20"/>
        </w:rPr>
        <w:t>• The Australian Consumer Law (Schedule 2 of the Competition and Consumer Act 2010) concerning consumer guarantees and fair trading.</w:t>
      </w:r>
    </w:p>
    <w:p>
      <w:r>
        <w:rPr>
          <w:b w:val="0"/>
          <w:sz w:val="20"/>
        </w:rPr>
        <w:t>• Relevant contract law principles governing agreements, obligations, and remedies.</w:t>
      </w:r>
    </w:p>
    <w:p>
      <w:r>
        <w:rPr>
          <w:b w:val="0"/>
          <w:sz w:val="20"/>
        </w:rPr>
        <w:t>• Any other statutory obligations or rights relevant to the matter.</w:t>
      </w:r>
    </w:p>
    <w:p/>
    <w:p>
      <w:r>
        <w:rPr>
          <w:b/>
          <w:sz w:val="20"/>
        </w:rPr>
        <w:t>Next Steps</w:t>
      </w:r>
    </w:p>
    <w:p>
      <w:r>
        <w:rPr>
          <w:b w:val="0"/>
          <w:sz w:val="20"/>
        </w:rPr>
        <w:t>Please respond to this letter within fourteen (14) days of receipt to avoid further action.</w:t>
      </w:r>
    </w:p>
    <w:p>
      <w:r>
        <w:rPr>
          <w:b w:val="0"/>
          <w:sz w:val="20"/>
        </w:rPr>
        <w:t>If you have any questions or require further information, please contact me promptly.</w:t>
      </w:r>
    </w:p>
    <w:p/>
    <w:p>
      <w:r>
        <w:rPr>
          <w:b w:val="0"/>
          <w:sz w:val="20"/>
        </w:rPr>
        <w:t>I trust this matter can be resolved amicably and look forward to your timely response.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</w:t>
            </w:r>
          </w:p>
        </w:tc>
      </w:tr>
    </w:tbl>
    <w:p/>
    <w:p/>
    <w:p>
      <w:r>
        <w:rPr>
          <w:b/>
          <w:sz w:val="20"/>
        </w:rPr>
        <w:t>Enclosures:</w:t>
      </w:r>
    </w:p>
    <w:p>
      <w:r>
        <w:rPr>
          <w:b w:val="0"/>
          <w:sz w:val="20"/>
        </w:rPr>
        <w:t>• [List any attached documents or evidence.]</w:t>
      </w:r>
    </w:p>
    <w:p>
      <w:r>
        <w:rPr>
          <w:b w:val="0"/>
          <w:sz w:val="20"/>
        </w:rPr>
        <w:t>• [Attach copies where applicable.]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https://templatesdocs-au.com/block-letter/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block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