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BOAT SALE AGREEMENT</w:t>
      </w:r>
    </w:p>
    <w:p/>
    <w:p>
      <w:r>
        <w:rPr>
          <w:b w:val="0"/>
          <w:sz w:val="20"/>
        </w:rPr>
        <w:t>Location: ____________________________    Date: ____________________________</w:t>
      </w:r>
    </w:p>
    <w:p/>
    <w:p>
      <w:r>
        <w:rPr>
          <w:b/>
          <w:sz w:val="20"/>
        </w:rPr>
        <w:t>SELLER DETAILS:</w:t>
      </w:r>
    </w:p>
    <w:p>
      <w:r>
        <w:rPr>
          <w:b w:val="0"/>
          <w:sz w:val="20"/>
        </w:rPr>
        <w:t>Full Name: ____________________________________________________________</w:t>
      </w:r>
    </w:p>
    <w:p>
      <w:r>
        <w:rPr>
          <w:b w:val="0"/>
          <w:sz w:val="20"/>
        </w:rPr>
        <w:t>Driver’s Licence No.: _________________________________________________</w:t>
      </w:r>
    </w:p>
    <w:p>
      <w:r>
        <w:rPr>
          <w:b w:val="0"/>
          <w:sz w:val="20"/>
        </w:rPr>
        <w:t>Residential Address: _________________________________________________</w:t>
      </w:r>
    </w:p>
    <w:p>
      <w:r>
        <w:rPr>
          <w:b w:val="0"/>
          <w:sz w:val="20"/>
        </w:rPr>
        <w:t>Phone Number: _______________________________________________________</w:t>
      </w:r>
    </w:p>
    <w:p/>
    <w:p>
      <w:r>
        <w:rPr>
          <w:b/>
          <w:sz w:val="20"/>
        </w:rPr>
        <w:t>BUYER DETAILS:</w:t>
      </w:r>
    </w:p>
    <w:p>
      <w:r>
        <w:rPr>
          <w:b w:val="0"/>
          <w:sz w:val="20"/>
        </w:rPr>
        <w:t>Full Name: ____________________________________________________________</w:t>
      </w:r>
    </w:p>
    <w:p>
      <w:r>
        <w:rPr>
          <w:b w:val="0"/>
          <w:sz w:val="20"/>
        </w:rPr>
        <w:t>Driver’s Licence No.: _________________________________________________</w:t>
      </w:r>
    </w:p>
    <w:p>
      <w:r>
        <w:rPr>
          <w:b w:val="0"/>
          <w:sz w:val="20"/>
        </w:rPr>
        <w:t>Residential Address: _________________________________________________</w:t>
      </w:r>
    </w:p>
    <w:p>
      <w:r>
        <w:rPr>
          <w:b w:val="0"/>
          <w:sz w:val="20"/>
        </w:rPr>
        <w:t>Phone Number: _______________________________________________________</w:t>
      </w:r>
    </w:p>
    <w:p/>
    <w:p>
      <w:r>
        <w:rPr>
          <w:b/>
          <w:sz w:val="20"/>
        </w:rPr>
        <w:t>VESSEL DETAILS:</w:t>
      </w:r>
    </w:p>
    <w:p>
      <w:r>
        <w:rPr>
          <w:b w:val="0"/>
          <w:sz w:val="20"/>
        </w:rPr>
        <w:t>Make and Model: ______________________________________________________</w:t>
      </w:r>
    </w:p>
    <w:p>
      <w:r>
        <w:rPr>
          <w:b w:val="0"/>
          <w:sz w:val="20"/>
        </w:rPr>
        <w:t>Year of Manufacture: _________________________________________________</w:t>
      </w:r>
    </w:p>
    <w:p>
      <w:r>
        <w:rPr>
          <w:b w:val="0"/>
          <w:sz w:val="20"/>
        </w:rPr>
        <w:t>Length (metres): ___________________   Beam (metres): _________________</w:t>
      </w:r>
    </w:p>
    <w:p>
      <w:r>
        <w:rPr>
          <w:b w:val="0"/>
          <w:sz w:val="20"/>
        </w:rPr>
        <w:t>Hull Identification Number (HIN): _____________________________________</w:t>
      </w:r>
    </w:p>
    <w:p>
      <w:r>
        <w:rPr>
          <w:b w:val="0"/>
          <w:sz w:val="20"/>
        </w:rPr>
        <w:t>Registration Number: _________________________________________________</w:t>
      </w:r>
    </w:p>
    <w:p>
      <w:r>
        <w:rPr>
          <w:b w:val="0"/>
          <w:sz w:val="20"/>
        </w:rPr>
        <w:t>Engine(s) Details: ___________________________________________________</w:t>
      </w:r>
    </w:p>
    <w:p>
      <w:r>
        <w:rPr>
          <w:b w:val="0"/>
          <w:sz w:val="20"/>
        </w:rPr>
        <w:t>Condition of Vessel: _________________________________________________</w:t>
      </w:r>
    </w:p>
    <w:p/>
    <w:p>
      <w:r>
        <w:rPr>
          <w:b/>
          <w:sz w:val="20"/>
        </w:rPr>
        <w:t>PURCHASE PRICE AND PAYMENT TERMS:</w:t>
      </w:r>
    </w:p>
    <w:p>
      <w:r>
        <w:rPr>
          <w:b w:val="0"/>
          <w:sz w:val="20"/>
        </w:rPr>
        <w:t>Total Purchase Price: ____________________ AUD</w:t>
      </w:r>
    </w:p>
    <w:p>
      <w:r>
        <w:rPr>
          <w:b w:val="0"/>
          <w:sz w:val="20"/>
        </w:rPr>
        <w:t>Deposit Amount (if any): __________________ AUD</w:t>
      </w:r>
    </w:p>
    <w:p>
      <w:r>
        <w:rPr>
          <w:b w:val="0"/>
          <w:sz w:val="20"/>
        </w:rPr>
        <w:t>Balance Payment Due: ____________________ AUD</w:t>
      </w:r>
    </w:p>
    <w:p>
      <w:r>
        <w:rPr>
          <w:b w:val="0"/>
          <w:sz w:val="20"/>
        </w:rPr>
        <w:t>Payment Method(s): _________________________________________________</w:t>
      </w:r>
    </w:p>
    <w:p/>
    <w:p>
      <w:r>
        <w:rPr>
          <w:b/>
          <w:sz w:val="20"/>
        </w:rPr>
        <w:t>Clause 1 – Agreement to Sell and Purchase</w:t>
      </w:r>
    </w:p>
    <w:p>
      <w:r>
        <w:rPr>
          <w:b w:val="0"/>
          <w:sz w:val="20"/>
        </w:rPr>
        <w:t>The Seller agrees to sell and the Buyer agrees to purchase the vessel described above on the terms set out in this Agreement. The transfer of ownership shall occur upon full payment of the purchase price and delivery of the vessel to the Buyer.</w:t>
      </w:r>
    </w:p>
    <w:p/>
    <w:p>
      <w:r>
        <w:rPr>
          <w:b/>
          <w:sz w:val="20"/>
        </w:rPr>
        <w:t>Clause 2 – Condition of Vessel</w:t>
      </w:r>
    </w:p>
    <w:p>
      <w:r>
        <w:rPr>
          <w:b w:val="0"/>
          <w:sz w:val="20"/>
        </w:rPr>
        <w:t>The Buyer acknowledges that the vessel is sold 'as is' with all faults, whether apparent or latent, and the Buyer has satisfied themselves as to the condition of the vessel prior to entering this Agreement. The Seller makes no warranty as to the condition or fitness of the vessel except as expressly stated in this Agreement.</w:t>
      </w:r>
    </w:p>
    <w:p/>
    <w:p>
      <w:r>
        <w:rPr>
          <w:b/>
          <w:sz w:val="20"/>
        </w:rPr>
        <w:t>Clause 3 – Inspection and Acceptance</w:t>
      </w:r>
    </w:p>
    <w:p>
      <w:r>
        <w:rPr>
          <w:b w:val="0"/>
          <w:sz w:val="20"/>
        </w:rPr>
        <w:t>The Buyer has been given the opportunity to inspect the vessel prior to signing this Agreement and accepts the vessel in its current condition. The Buyer confirms that all queries have been satisfactorily answered by the Seller.</w:t>
      </w:r>
    </w:p>
    <w:p/>
    <w:p>
      <w:r>
        <w:rPr>
          <w:b/>
          <w:sz w:val="20"/>
        </w:rPr>
        <w:t>Clause 4 – Title and Risk</w:t>
      </w:r>
    </w:p>
    <w:p>
      <w:r>
        <w:rPr>
          <w:b w:val="0"/>
          <w:sz w:val="20"/>
        </w:rPr>
        <w:t>Ownership (title) of the vessel will pass from the Seller to the Buyer upon full payment of the purchase price. Risk in the vessel, including responsibility for loss or damage, shall pass to the Buyer upon delivery of the vessel.</w:t>
      </w:r>
    </w:p>
    <w:p/>
    <w:p>
      <w:r>
        <w:rPr>
          <w:b/>
          <w:sz w:val="20"/>
        </w:rPr>
        <w:t>Clause 5 – Delivery</w:t>
      </w:r>
    </w:p>
    <w:p>
      <w:r>
        <w:rPr>
          <w:b w:val="0"/>
          <w:sz w:val="20"/>
        </w:rPr>
        <w:t>The Seller shall deliver the vessel to the Buyer at the agreed location within _______ days of the date of this Agreement. The vessel shall be delivered in substantially the same condition as at the date of this Agreement, subject to normal wear and tear.</w:t>
      </w:r>
    </w:p>
    <w:p/>
    <w:p>
      <w:r>
        <w:rPr>
          <w:b/>
          <w:sz w:val="20"/>
        </w:rPr>
        <w:t>Clause 6 – Warranties and Representations</w:t>
      </w:r>
    </w:p>
    <w:p>
      <w:r>
        <w:rPr>
          <w:b w:val="0"/>
          <w:sz w:val="20"/>
        </w:rPr>
        <w:t>The Seller represents that the vessel is free from any encumbrances, liens, or charges and that the Seller has full legal right to sell the vessel. The Seller provides no additional warranties beyond those expressly stated in this Agreement.</w:t>
      </w:r>
    </w:p>
    <w:p/>
    <w:p>
      <w:r>
        <w:rPr>
          <w:b/>
          <w:sz w:val="20"/>
        </w:rPr>
        <w:t>Clause 7 – Registration and Transfer of Ownership</w:t>
      </w:r>
    </w:p>
    <w:p>
      <w:r>
        <w:rPr>
          <w:b w:val="0"/>
          <w:sz w:val="20"/>
        </w:rPr>
        <w:t>The Buyer shall be responsible for registering the vessel in their name and complying with all statutory requirements relating to ownership transfer and operation of the vessel following delivery.</w:t>
      </w:r>
    </w:p>
    <w:p/>
    <w:p>
      <w:r>
        <w:rPr>
          <w:b/>
          <w:sz w:val="20"/>
        </w:rPr>
        <w:t>Clause 8 – Taxes, Charges, and Costs</w:t>
      </w:r>
    </w:p>
    <w:p>
      <w:r>
        <w:rPr>
          <w:b w:val="0"/>
          <w:sz w:val="20"/>
        </w:rPr>
        <w:t>The Buyer agrees to pay all applicable taxes, stamp duties, registration fees, and other costs associated with the transfer of ownership and ongoing registration of the vessel. The Seller shall bear no responsibility for such costs.</w:t>
      </w:r>
    </w:p>
    <w:p/>
    <w:p>
      <w:r>
        <w:rPr>
          <w:b/>
          <w:sz w:val="20"/>
        </w:rPr>
        <w:t>Clause 9 – Default</w:t>
      </w:r>
    </w:p>
    <w:p>
      <w:r>
        <w:rPr>
          <w:b w:val="0"/>
          <w:sz w:val="20"/>
        </w:rPr>
        <w:t>If the Buyer fails to make payment in accordance with this Agreement, the Seller may retain any deposit paid as liquidated damages and/or pursue other legal remedies available under Australian law.</w:t>
      </w:r>
    </w:p>
    <w:p/>
    <w:p>
      <w:r>
        <w:rPr>
          <w:b/>
          <w:sz w:val="20"/>
        </w:rPr>
        <w:t>Clause 10 – Entire Agreement</w:t>
      </w:r>
    </w:p>
    <w:p>
      <w:r>
        <w:rPr>
          <w:b w:val="0"/>
          <w:sz w:val="20"/>
        </w:rPr>
        <w:t>This Agreement constitutes the entire agreement between the parties and supersedes any prior negotiations, representations, or agreements, whether written or oral, relating to the sale of the vessel.</w:t>
      </w:r>
    </w:p>
    <w:p/>
    <w:p>
      <w:r>
        <w:rPr>
          <w:b/>
          <w:sz w:val="20"/>
        </w:rPr>
        <w:t>Clause 11 – Governing Law and Jurisdiction</w:t>
      </w:r>
    </w:p>
    <w:p>
      <w:r>
        <w:rPr>
          <w:b w:val="0"/>
          <w:sz w:val="20"/>
        </w:rPr>
        <w:t>This Agreement shall be governed by and construed in accordance with the laws of the Commonwealth of Australia. The parties submit to the exclusive jurisdiction of the courts of the state or territory in which the vessel is located at the time of sale.</w:t>
      </w:r>
    </w:p>
    <w:p/>
    <w:p/>
    <w:p>
      <w:r>
        <w:rPr>
          <w:b w:val="0"/>
          <w:sz w:val="20"/>
        </w:rPr>
        <w:t>Place and date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https://templatesdocs-au.com/boat-sale-contract/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boat-sale-contrac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