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CASUAL RESIGNATION LETTER</w:t>
      </w:r>
    </w:p>
    <w:p/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Manager / Human Resources Department</w:t>
      </w:r>
    </w:p>
    <w:p>
      <w:r>
        <w:rPr>
          <w:b w:val="0"/>
          <w:sz w:val="20"/>
        </w:rPr>
        <w:t>Company Name: ___________________________________________________</w:t>
      </w:r>
    </w:p>
    <w:p>
      <w:r>
        <w:rPr>
          <w:b w:val="0"/>
          <w:sz w:val="20"/>
        </w:rPr>
        <w:t>Company Address: _________________________________________________</w:t>
      </w:r>
    </w:p>
    <w:p>
      <w:r>
        <w:rPr>
          <w:b w:val="0"/>
          <w:sz w:val="20"/>
        </w:rPr>
        <w:t>City, State, Postcode: ___________________________________________</w:t>
      </w:r>
    </w:p>
    <w:p/>
    <w:p/>
    <w:p>
      <w:r>
        <w:rPr>
          <w:b/>
          <w:sz w:val="20"/>
        </w:rPr>
        <w:t>From:</w:t>
      </w:r>
    </w:p>
    <w:p>
      <w:r>
        <w:rPr>
          <w:b w:val="0"/>
          <w:sz w:val="20"/>
        </w:rPr>
        <w:t>Employee Name: _________________________________________________</w:t>
      </w:r>
    </w:p>
    <w:p>
      <w:r>
        <w:rPr>
          <w:b w:val="0"/>
          <w:sz w:val="20"/>
        </w:rPr>
        <w:t>Position: ______________________________________________________</w:t>
      </w:r>
    </w:p>
    <w:p>
      <w:r>
        <w:rPr>
          <w:b w:val="0"/>
          <w:sz w:val="20"/>
        </w:rPr>
        <w:t>Employee ID (if applicable): ___________________________________</w:t>
      </w:r>
    </w:p>
    <w:p>
      <w:r>
        <w:rPr>
          <w:b w:val="0"/>
          <w:sz w:val="20"/>
        </w:rPr>
        <w:t>Contact Information: ___________________________________________</w:t>
      </w:r>
    </w:p>
    <w:p/>
    <w:p/>
    <w:p>
      <w:r>
        <w:rPr>
          <w:b/>
          <w:sz w:val="20"/>
        </w:rPr>
        <w:t>Subject: Notice of Resignation - Casual Employment</w:t>
      </w:r>
    </w:p>
    <w:p/>
    <w:p/>
    <w:p>
      <w:r>
        <w:rPr>
          <w:b w:val="0"/>
          <w:sz w:val="20"/>
        </w:rPr>
        <w:t>Dear Sir/Madam,</w:t>
      </w:r>
    </w:p>
    <w:p/>
    <w:p>
      <w:r>
        <w:rPr>
          <w:b w:val="0"/>
          <w:sz w:val="20"/>
        </w:rPr>
        <w:t>I hereby formally resign from my position as a casual employee at the above-named company. This letter serves as my notice of resignation, effective immediately or as per the agreed notice period, in accordance with the terms of my casual employment arrangement.</w:t>
      </w:r>
    </w:p>
    <w:p/>
    <w:p>
      <w:r>
        <w:rPr>
          <w:b/>
          <w:sz w:val="20"/>
        </w:rPr>
        <w:t>Employment Details:</w:t>
      </w:r>
    </w:p>
    <w:p>
      <w:r>
        <w:rPr>
          <w:b w:val="0"/>
          <w:sz w:val="20"/>
        </w:rPr>
        <w:t>Position Held: ________________________________________________</w:t>
      </w:r>
    </w:p>
    <w:p>
      <w:r>
        <w:rPr>
          <w:b w:val="0"/>
          <w:sz w:val="20"/>
        </w:rPr>
        <w:t>Department: _________________________________________________</w:t>
      </w:r>
    </w:p>
    <w:p>
      <w:r>
        <w:rPr>
          <w:b w:val="0"/>
          <w:sz w:val="20"/>
        </w:rPr>
        <w:t>Employment Start Date: _______________________________________</w:t>
      </w:r>
    </w:p>
    <w:p>
      <w:r>
        <w:rPr>
          <w:b w:val="0"/>
          <w:sz w:val="20"/>
        </w:rPr>
        <w:t>Last Day of Work: ____________________________________________</w:t>
      </w:r>
    </w:p>
    <w:p/>
    <w:p>
      <w:r>
        <w:rPr>
          <w:b/>
          <w:sz w:val="20"/>
        </w:rPr>
        <w:t>Notice Period:</w:t>
      </w:r>
    </w:p>
    <w:p>
      <w:r>
        <w:rPr>
          <w:b w:val="0"/>
          <w:sz w:val="20"/>
        </w:rPr>
        <w:t>As a casual employee, I understand that the notice period required is as per the Fair Work Act 2009 and the applicable modern award or enterprise agreement. I am prepared to work the notice period as agreed or to facilitate a smooth transition, unless otherwise mutually agreed upon.</w:t>
      </w:r>
    </w:p>
    <w:p/>
    <w:p>
      <w:r>
        <w:rPr>
          <w:b/>
          <w:sz w:val="20"/>
        </w:rPr>
        <w:t>Acknowledgement:</w:t>
      </w:r>
    </w:p>
    <w:p>
      <w:r>
        <w:rPr>
          <w:b w:val="0"/>
          <w:sz w:val="20"/>
        </w:rPr>
        <w:t>I acknowledge that my employment is casual, and as such, I am not entitled to paid leave or redundancy payments under the Fair Work Act. I confirm that I have returned all company property and will complete any outstanding tasks or handovers as required.</w:t>
      </w:r>
    </w:p>
    <w:p/>
    <w:p>
      <w:r>
        <w:rPr>
          <w:b w:val="0"/>
          <w:sz w:val="20"/>
        </w:rPr>
        <w:t>I would like to take this opportunity to thank the company and my colleagues for the experience and opportunities provided during my tenure.</w:t>
      </w:r>
    </w:p>
    <w:p/>
    <w:p>
      <w:r>
        <w:rPr>
          <w:b w:val="0"/>
          <w:sz w:val="20"/>
        </w:rPr>
        <w:t>Please confirm receipt of this resignation letter and advise if there are any further steps I need to complete.</w:t>
      </w:r>
    </w:p>
    <w:p/>
    <w:p/>
    <w:p>
      <w:r>
        <w:rPr>
          <w:b w:val="0"/>
          <w:sz w:val="20"/>
        </w:rPr>
        <w:t>Yours sincerely,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Position: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https://templatesdocs-au.com/casual-resignation-letter/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casual-resignation-letter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