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CHARACTER REFERENCE LETTER</w:t>
      </w:r>
    </w:p>
    <w:p/>
    <w:p>
      <w:r>
        <w:rPr>
          <w:b/>
          <w:sz w:val="20"/>
        </w:rPr>
        <w:t>Referee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To Whom It May Concern:</w:t>
      </w:r>
    </w:p>
    <w:p/>
    <w:p>
      <w:r>
        <w:rPr>
          <w:b w:val="0"/>
          <w:sz w:val="20"/>
        </w:rPr>
        <w:t>I, the undersigned, hereby provide this character reference on behalf of ____________________________________________________, whom I have known for ______________ years. I understand that this letter may be used to support their application or involvement in legal, professional, or personal matters.</w:t>
      </w:r>
    </w:p>
    <w:p/>
    <w:p>
      <w:r>
        <w:rPr>
          <w:b/>
          <w:sz w:val="20"/>
        </w:rPr>
        <w:t>Relationship to Subject:</w:t>
      </w:r>
    </w:p>
    <w:p>
      <w:r>
        <w:rPr>
          <w:b w:val="0"/>
          <w:sz w:val="20"/>
        </w:rPr>
        <w:t>Please describe your relationship to the person this reference is for (e.g., friend, employer, colleague):</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Personal Qualities and Attributes:</w:t>
      </w:r>
    </w:p>
    <w:p>
      <w:r>
        <w:rPr>
          <w:b w:val="0"/>
          <w:sz w:val="20"/>
        </w:rPr>
        <w:t>In my experience, _______________________________________________________ demonstrates the following qualities and characteristics:</w:t>
      </w:r>
    </w:p>
    <w:p>
      <w:r>
        <w:rPr>
          <w:b w:val="0"/>
          <w:sz w:val="20"/>
        </w:rPr>
        <w:t>- Integrity and honesty</w:t>
      </w:r>
    </w:p>
    <w:p>
      <w:r>
        <w:rPr>
          <w:b w:val="0"/>
          <w:sz w:val="20"/>
        </w:rPr>
        <w:t>- Reliability and responsibility</w:t>
      </w:r>
    </w:p>
    <w:p>
      <w:r>
        <w:rPr>
          <w:b w:val="0"/>
          <w:sz w:val="20"/>
        </w:rPr>
        <w:t>- Respectfulness towards others</w:t>
      </w:r>
    </w:p>
    <w:p>
      <w:r>
        <w:rPr>
          <w:b w:val="0"/>
          <w:sz w:val="20"/>
        </w:rPr>
        <w:t>- Commitment to obligations and duties</w:t>
      </w:r>
    </w:p>
    <w:p>
      <w:r>
        <w:rPr>
          <w:b w:val="0"/>
          <w:sz w:val="20"/>
        </w:rPr>
        <w:t>- Ability to communicate effectively and work cooperatively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Professional and/or Community Involvement:</w:t>
      </w:r>
    </w:p>
    <w:p>
      <w:r>
        <w:rPr>
          <w:b w:val="0"/>
          <w:sz w:val="20"/>
        </w:rPr>
        <w:t>During the time I have known ___________________________________________________, they have shown dedication to their professional responsibilities and actively participated in community activities, including but not limited to:</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Specific Examples:</w:t>
      </w:r>
    </w:p>
    <w:p>
      <w:r>
        <w:rPr>
          <w:b w:val="0"/>
          <w:sz w:val="20"/>
        </w:rPr>
        <w:t>I am able to provide specific examples that support the above qualities and attributes, including but not limited to:</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I confirm that the information provided in this character reference is true and accurate to the best of my knowledge. I am willing to be contacted for further information or clarification if required.</w:t>
      </w:r>
    </w:p>
    <w:p/>
    <w:p/>
    <w:p>
      <w:r>
        <w:rPr>
          <w:b w:val="0"/>
          <w:sz w:val="20"/>
        </w:rPr>
        <w:t>Signature: _________________________________________</w:t>
      </w:r>
    </w:p>
    <w:p>
      <w:r>
        <w:rPr>
          <w:b w:val="0"/>
          <w:sz w:val="20"/>
        </w:rPr>
        <w:t>Print Name: 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Referee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r>
        <w:tc>
          <w:tcPr>
            <w:tcW w:type="dxa" w:w="4986"/>
          </w:tcPr>
          <w:p>
            <w:pPr>
              <w:jc w:val="center"/>
            </w:pPr>
            <w:r>
              <w:t>Date: ________________________________</w:t>
            </w:r>
          </w:p>
        </w:tc>
        <w:tc>
          <w:tcPr>
            <w:tcW w:type="dxa" w:w="4986"/>
          </w:tcPr>
          <w:p>
            <w:pPr>
              <w:jc w:val="center"/>
            </w:pPr>
            <w:r>
              <w:t>Date: ________________________________</w:t>
            </w:r>
          </w:p>
        </w:tc>
      </w:tr>
    </w:tbl>
    <w:p/>
    <w:p>
      <w:r>
        <w:rPr>
          <w:b/>
          <w:sz w:val="20"/>
        </w:rPr>
        <w:t>Legal Notice:</w:t>
      </w:r>
    </w:p>
    <w:p>
      <w:r>
        <w:rPr>
          <w:b w:val="0"/>
          <w:sz w:val="20"/>
        </w:rPr>
        <w:t>This character reference is provided voluntarily and in good faith. It is intended to assist in the assessment of the subject's character and is compliant with the laws of Australia. The referee affirms that the statements herein are true to the best of their knowledge and that any false statements could be subject to legal consequences under Australian law.</w:t>
      </w:r>
    </w:p>
    <w:p/>
    <w:p>
      <w:r>
        <w:br w:type="page"/>
      </w:r>
    </w:p>
    <w:p>
      <w:pPr>
        <w:jc w:val="center"/>
      </w:pPr>
      <w:r>
        <w:rPr>
          <w:color w:val="555555"/>
          <w:sz w:val="24"/>
        </w:rPr>
        <w:t>Original source of this document:</w:t>
      </w:r>
    </w:p>
    <w:p>
      <w:pPr>
        <w:jc w:val="center"/>
      </w:pPr>
      <w:hyperlink r:id="rId9">
        <w:r>
          <w:rPr>
            <w:color w:val="0000FF"/>
            <w:u w:val="single"/>
          </w:rPr>
          <w:t>https://templatesdocs-au.com/character-reference-letter/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haracter-referenc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