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CHILD TRAVEL CONSENT FORM</w:t>
      </w:r>
    </w:p>
    <w:p/>
    <w:p>
      <w:r>
        <w:rPr>
          <w:b w:val="0"/>
          <w:sz w:val="20"/>
        </w:rPr>
        <w:t>I, the undersigned, being the parent/legal guardian of the minor child named below, hereby grant consent for the child’s travel as specified in this form.</w:t>
      </w:r>
    </w:p>
    <w:p/>
    <w:p/>
    <w:p>
      <w:r>
        <w:rPr>
          <w:b/>
          <w:sz w:val="20"/>
        </w:rPr>
        <w:t>Child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</w:t>
      </w:r>
    </w:p>
    <w:p>
      <w:r>
        <w:rPr>
          <w:b w:val="0"/>
          <w:sz w:val="20"/>
        </w:rPr>
        <w:t>Passport Number (if applicable): _______________________________________</w:t>
      </w:r>
    </w:p>
    <w:p>
      <w:r>
        <w:rPr>
          <w:b w:val="0"/>
          <w:sz w:val="20"/>
        </w:rPr>
        <w:t>Country of Passport Issue: ______________________________________________</w:t>
      </w:r>
    </w:p>
    <w:p/>
    <w:p>
      <w:r>
        <w:rPr>
          <w:b/>
          <w:sz w:val="20"/>
        </w:rPr>
        <w:t>Parent/Legal Guardian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Child: 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Travel Details:</w:t>
      </w:r>
    </w:p>
    <w:p>
      <w:r>
        <w:rPr>
          <w:b w:val="0"/>
          <w:sz w:val="20"/>
        </w:rPr>
        <w:t>Destination(s): _______________________________________________________</w:t>
      </w:r>
    </w:p>
    <w:p>
      <w:r>
        <w:rPr>
          <w:b w:val="0"/>
          <w:sz w:val="20"/>
        </w:rPr>
        <w:t>Departure Date: _______________________________________________________</w:t>
      </w:r>
    </w:p>
    <w:p>
      <w:r>
        <w:rPr>
          <w:b w:val="0"/>
          <w:sz w:val="20"/>
        </w:rPr>
        <w:t>Return Date: __________________________________________________________</w:t>
      </w:r>
    </w:p>
    <w:p>
      <w:r>
        <w:rPr>
          <w:b w:val="0"/>
          <w:sz w:val="20"/>
        </w:rPr>
        <w:t>Traveling With (Full Name and Relationship): ___________________________</w:t>
      </w:r>
    </w:p>
    <w:p>
      <w:r>
        <w:rPr>
          <w:b w:val="0"/>
          <w:sz w:val="20"/>
        </w:rPr>
        <w:t>Mode of Transport (e.g., plane, car): ____________________________________</w:t>
      </w:r>
    </w:p>
    <w:p>
      <w:r>
        <w:rPr>
          <w:b w:val="0"/>
          <w:sz w:val="20"/>
        </w:rPr>
        <w:t>Flight Number or other Transport ID (if applicable): _____________________</w:t>
      </w:r>
    </w:p>
    <w:p/>
    <w:p>
      <w:r>
        <w:rPr>
          <w:b/>
          <w:sz w:val="20"/>
        </w:rPr>
        <w:t>Accompanying Adult(s) Details (if different from Parent/Guardian):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Child: _________________________________________________</w:t>
      </w:r>
    </w:p>
    <w:p>
      <w:r>
        <w:rPr>
          <w:b w:val="0"/>
          <w:sz w:val="20"/>
        </w:rPr>
        <w:t>Contact Phone Number: _________________________________________________</w:t>
      </w:r>
    </w:p>
    <w:p/>
    <w:p>
      <w:r>
        <w:rPr>
          <w:b/>
          <w:sz w:val="20"/>
        </w:rPr>
        <w:t>Medical Information and Authorisations:</w:t>
      </w:r>
    </w:p>
    <w:p>
      <w:r>
        <w:rPr>
          <w:b w:val="0"/>
          <w:sz w:val="20"/>
        </w:rPr>
        <w:t>My child has the following known medical conditions and/or allergies: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In case of emergency, I authorise the accompanying adult(s) to obtain medical treatment or hospital care for my child if necessary.</w:t>
      </w:r>
    </w:p>
    <w:p>
      <w:r>
        <w:rPr>
          <w:b w:val="0"/>
          <w:sz w:val="20"/>
        </w:rPr>
        <w:t>Medications (name and dosage) that my child requires during travel: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Consent and Authorisation:</w:t>
      </w:r>
    </w:p>
    <w:p>
      <w:r>
        <w:rPr>
          <w:b w:val="0"/>
          <w:sz w:val="20"/>
        </w:rPr>
        <w:t>1. I confirm that I have legal authority to provide this consent for the child named above.</w:t>
      </w:r>
    </w:p>
    <w:p>
      <w:r>
        <w:rPr>
          <w:b w:val="0"/>
          <w:sz w:val="20"/>
        </w:rPr>
        <w:t>2. I authorise the named accompanying adult(s) to take all necessary actions relating to the care, custody, and control of my child during the travel period described.</w:t>
      </w:r>
    </w:p>
    <w:p>
      <w:r>
        <w:rPr>
          <w:b w:val="0"/>
          <w:sz w:val="20"/>
        </w:rPr>
        <w:t>3. I release and indemnify the accompanying adult(s) and any third parties involved in this travel from any liability arising from the authorised travel, except for gross negligence or wilful misconduct.</w:t>
      </w:r>
    </w:p>
    <w:p>
      <w:r>
        <w:rPr>
          <w:b w:val="0"/>
          <w:sz w:val="20"/>
        </w:rPr>
        <w:t>4. I understand that this consent does not remove my parental obligations but enables my child to travel under the described conditions.</w:t>
      </w:r>
    </w:p>
    <w:p>
      <w:r>
        <w:rPr>
          <w:b w:val="0"/>
          <w:sz w:val="20"/>
        </w:rPr>
        <w:t>5. I agree that this consent is governed by and shall be interpreted in accordance with the laws of Australia.</w:t>
      </w:r>
    </w:p>
    <w:p/>
    <w:p>
      <w:r>
        <w:rPr>
          <w:b/>
          <w:sz w:val="20"/>
        </w:rPr>
        <w:t>Additional Notes or Special Instructions: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Place: ________________________________________________________________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/ LEGAL GUARDIAN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https://templatesdocs-au.com/child-travel-consent-form/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hild-travel-consent-form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