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CLIENT INFORMATION FORM</w:t>
      </w:r>
    </w:p>
    <w:p/>
    <w:p/>
    <w:p>
      <w:r>
        <w:rPr>
          <w:b/>
          <w:sz w:val="22"/>
        </w:rPr>
        <w:t>Personal Details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</w:t>
      </w:r>
    </w:p>
    <w:p>
      <w:r>
        <w:rPr>
          <w:b w:val="0"/>
          <w:sz w:val="20"/>
        </w:rPr>
        <w:t>Residential Address: 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Postal Address (if different): 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>
      <w:r>
        <w:rPr>
          <w:b w:val="0"/>
          <w:sz w:val="20"/>
        </w:rPr>
        <w:t>Phone Number (Home): _________________________________________________</w:t>
      </w:r>
    </w:p>
    <w:p>
      <w:r>
        <w:rPr>
          <w:b w:val="0"/>
          <w:sz w:val="20"/>
        </w:rPr>
        <w:t>Phone Number (Mobile): ________________________________________________</w:t>
      </w:r>
    </w:p>
    <w:p/>
    <w:p>
      <w:r>
        <w:rPr>
          <w:b/>
          <w:sz w:val="22"/>
        </w:rPr>
        <w:t>Identification</w:t>
      </w:r>
    </w:p>
    <w:p>
      <w:r>
        <w:rPr>
          <w:b w:val="0"/>
          <w:sz w:val="20"/>
        </w:rPr>
        <w:t>Type of ID Provided (e.g. Driver’s License, Passport): ___________________</w:t>
      </w:r>
    </w:p>
    <w:p>
      <w:r>
        <w:rPr>
          <w:b w:val="0"/>
          <w:sz w:val="20"/>
        </w:rPr>
        <w:t>ID Number: ____________________________________________________________</w:t>
      </w:r>
    </w:p>
    <w:p>
      <w:r>
        <w:rPr>
          <w:b w:val="0"/>
          <w:sz w:val="20"/>
        </w:rPr>
        <w:t>Issuing Authority: _____________________________________________________</w:t>
      </w:r>
    </w:p>
    <w:p>
      <w:r>
        <w:rPr>
          <w:b w:val="0"/>
          <w:sz w:val="20"/>
        </w:rPr>
        <w:t>Expiry Date: __________________________________________________________</w:t>
      </w:r>
    </w:p>
    <w:p/>
    <w:p>
      <w:r>
        <w:rPr>
          <w:b/>
          <w:sz w:val="22"/>
        </w:rPr>
        <w:t>Employment Details</w:t>
      </w:r>
    </w:p>
    <w:p>
      <w:r>
        <w:rPr>
          <w:b w:val="0"/>
          <w:sz w:val="20"/>
        </w:rPr>
        <w:t>Current Employer: 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</w:t>
      </w:r>
    </w:p>
    <w:p>
      <w:r>
        <w:rPr>
          <w:b w:val="0"/>
          <w:sz w:val="20"/>
        </w:rPr>
        <w:t>Employer Address: 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Work Phone Number: ____________________________________________________</w:t>
      </w:r>
    </w:p>
    <w:p>
      <w:r>
        <w:rPr>
          <w:b w:val="0"/>
          <w:sz w:val="20"/>
        </w:rPr>
        <w:t>Length of Employment: _________________________________________________</w:t>
      </w:r>
    </w:p>
    <w:p/>
    <w:p>
      <w:r>
        <w:rPr>
          <w:b/>
          <w:sz w:val="22"/>
        </w:rPr>
        <w:t>Financial Information</w:t>
      </w:r>
    </w:p>
    <w:p>
      <w:r>
        <w:rPr>
          <w:b w:val="0"/>
          <w:sz w:val="20"/>
        </w:rPr>
        <w:t>Annual Income: ________________________________________________________</w:t>
      </w:r>
    </w:p>
    <w:p>
      <w:r>
        <w:rPr>
          <w:b w:val="0"/>
          <w:sz w:val="20"/>
        </w:rPr>
        <w:t>Other Sources of Income: _______________________________________________</w:t>
      </w:r>
    </w:p>
    <w:p>
      <w:r>
        <w:rPr>
          <w:b w:val="0"/>
          <w:sz w:val="20"/>
        </w:rPr>
        <w:t>Monthly Expenses: _____________________________________________________</w:t>
      </w:r>
    </w:p>
    <w:p>
      <w:r>
        <w:rPr>
          <w:b w:val="0"/>
          <w:sz w:val="20"/>
        </w:rPr>
        <w:t>Outstanding Debts (if any): ____________________________________________</w:t>
      </w:r>
    </w:p>
    <w:p/>
    <w:p>
      <w:r>
        <w:rPr>
          <w:b/>
          <w:sz w:val="22"/>
        </w:rPr>
        <w:t>Emergency Contact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>
      <w:r>
        <w:rPr>
          <w:b/>
          <w:sz w:val="22"/>
        </w:rPr>
        <w:t>Privacy and Consent</w:t>
      </w:r>
    </w:p>
    <w:p>
      <w:r>
        <w:rPr>
          <w:b w:val="0"/>
          <w:sz w:val="20"/>
        </w:rPr>
        <w:t>I hereby consent to the collection, use, and disclosure of my personal information in accordance with applicable Australian privacy laws for the purposes of providing services and complying with legal obligations. I understand that my information will be stored securely and retained only as long as necessary.</w:t>
      </w:r>
    </w:p>
    <w:p/>
    <w:p>
      <w:r>
        <w:rPr>
          <w:b w:val="0"/>
          <w:sz w:val="20"/>
        </w:rPr>
        <w:t>I acknowledge that providing false or misleading information may constitute an offence under Australian law and may lead to refusal or termination of services.</w:t>
      </w:r>
    </w:p>
    <w:p/>
    <w:p>
      <w:r>
        <w:rPr>
          <w:b/>
          <w:sz w:val="22"/>
        </w:rPr>
        <w:t>Declaration</w:t>
      </w:r>
    </w:p>
    <w:p>
      <w:r>
        <w:rPr>
          <w:b w:val="0"/>
          <w:sz w:val="20"/>
        </w:rPr>
        <w:t>I declare that the information provided in this form is true and correct to the best of my knowledge. I understand that this information will be relied upon by the organisation and that I must notify them of any changes promptly.</w:t>
      </w:r>
    </w:p>
    <w:p/>
    <w:p/>
    <w:p>
      <w:r>
        <w:rPr>
          <w:b w:val="0"/>
          <w:sz w:val="20"/>
        </w:rPr>
        <w:t>Signature: ______________________________________________________________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ORGANISATION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https://templatesdocs-au.com/client-form/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client-form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