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COMMITTEE NOMINATION FORM</w:t>
      </w:r>
    </w:p>
    <w:p/>
    <w:p>
      <w:r>
        <w:rPr>
          <w:b w:val="0"/>
          <w:sz w:val="20"/>
        </w:rPr>
        <w:t>This Committee Nomination Form is submitted in accordance with the Constitution and rules of the Association. All nominations shall comply with applicable Australian laws and regulations. Please complete all sections clearly and legibly.</w:t>
      </w:r>
    </w:p>
    <w:p/>
    <w:p/>
    <w:p>
      <w:r>
        <w:rPr>
          <w:b/>
          <w:sz w:val="20"/>
        </w:rPr>
        <w:t>Section 1 – Nominee Details</w:t>
      </w:r>
    </w:p>
    <w:p>
      <w:r>
        <w:rPr>
          <w:b w:val="0"/>
          <w:sz w:val="20"/>
        </w:rPr>
        <w:t>Full Name: ________________________________________________________________</w:t>
      </w:r>
    </w:p>
    <w:p>
      <w:r>
        <w:rPr>
          <w:b w:val="0"/>
          <w:sz w:val="20"/>
        </w:rPr>
        <w:t>Residential Address: 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r>
        <w:rPr>
          <w:b w:val="0"/>
          <w:sz w:val="20"/>
        </w:rPr>
        <w:t>Date of Birth: _____________________________________________________________</w:t>
      </w:r>
    </w:p>
    <w:p/>
    <w:p>
      <w:r>
        <w:rPr>
          <w:b/>
          <w:sz w:val="20"/>
        </w:rPr>
        <w:t>Section 2 – Nomination Position</w:t>
      </w:r>
    </w:p>
    <w:p>
      <w:r>
        <w:rPr>
          <w:b w:val="0"/>
          <w:sz w:val="20"/>
        </w:rPr>
        <w:t>Position Nominated For (e.g., Chairperson, Secretary, Treasurer, Committee Member):</w:t>
      </w:r>
    </w:p>
    <w:p>
      <w:r>
        <w:rPr>
          <w:b w:val="0"/>
          <w:sz w:val="20"/>
        </w:rPr>
        <w:t>____________________________________________________________________________</w:t>
      </w:r>
    </w:p>
    <w:p/>
    <w:p>
      <w:r>
        <w:rPr>
          <w:b/>
          <w:sz w:val="20"/>
        </w:rPr>
        <w:t>Section 3 – Proposer Details</w:t>
      </w:r>
    </w:p>
    <w:p>
      <w:r>
        <w:rPr>
          <w:b w:val="0"/>
          <w:sz w:val="20"/>
        </w:rPr>
        <w:t>Full Name: ________________________________________________________________</w:t>
      </w:r>
    </w:p>
    <w:p>
      <w:r>
        <w:rPr>
          <w:b w:val="0"/>
          <w:sz w:val="20"/>
        </w:rPr>
        <w:t>Membership Number: ________________________________________________________</w:t>
      </w:r>
    </w:p>
    <w:p>
      <w:r>
        <w:rPr>
          <w:b w:val="0"/>
          <w:sz w:val="20"/>
        </w:rPr>
        <w:t>Signature: _________________________________________________________________</w:t>
      </w:r>
    </w:p>
    <w:p>
      <w:r>
        <w:rPr>
          <w:b w:val="0"/>
          <w:sz w:val="20"/>
        </w:rPr>
        <w:t>Date: _____________________________________________________________________</w:t>
      </w:r>
    </w:p>
    <w:p/>
    <w:p>
      <w:r>
        <w:rPr>
          <w:b/>
          <w:sz w:val="20"/>
        </w:rPr>
        <w:t>Section 4 – Seconder Details</w:t>
      </w:r>
    </w:p>
    <w:p>
      <w:r>
        <w:rPr>
          <w:b w:val="0"/>
          <w:sz w:val="20"/>
        </w:rPr>
        <w:t>Full Name: ________________________________________________________________</w:t>
      </w:r>
    </w:p>
    <w:p>
      <w:r>
        <w:rPr>
          <w:b w:val="0"/>
          <w:sz w:val="20"/>
        </w:rPr>
        <w:t>Membership Number: ________________________________________________________</w:t>
      </w:r>
    </w:p>
    <w:p>
      <w:r>
        <w:rPr>
          <w:b w:val="0"/>
          <w:sz w:val="20"/>
        </w:rPr>
        <w:t>Signature: _________________________________________________________________</w:t>
      </w:r>
    </w:p>
    <w:p>
      <w:r>
        <w:rPr>
          <w:b w:val="0"/>
          <w:sz w:val="20"/>
        </w:rPr>
        <w:t>Date: _____________________________________________________________________</w:t>
      </w:r>
    </w:p>
    <w:p/>
    <w:p>
      <w:r>
        <w:rPr>
          <w:b/>
          <w:sz w:val="20"/>
        </w:rPr>
        <w:t>Section 5 – Nominee Consent and Declaration</w:t>
      </w:r>
    </w:p>
    <w:p>
      <w:r>
        <w:rPr>
          <w:b w:val="0"/>
          <w:sz w:val="20"/>
        </w:rPr>
        <w:t>I, the undersigned, hereby consent to my nomination for the above position on the Committee of the Association. I declare that I am eligible to hold office under the Association’s Constitution and relevant Australian legislation. I agree to abide by the Association’s rules, Code of Conduct, and applicable laws. I declare that the information provided is true and correct.</w:t>
      </w:r>
    </w:p>
    <w:p/>
    <w:p>
      <w:r>
        <w:rPr>
          <w:b w:val="0"/>
          <w:sz w:val="20"/>
        </w:rPr>
        <w:t>Nominee Signature: ________________________________________________________</w:t>
      </w:r>
    </w:p>
    <w:p>
      <w:r>
        <w:rPr>
          <w:b w:val="0"/>
          <w:sz w:val="20"/>
        </w:rPr>
        <w:t>Date: _____________________________________________________________________</w:t>
      </w:r>
    </w:p>
    <w:p/>
    <w:p/>
    <w:p>
      <w:r>
        <w:rPr>
          <w:b/>
          <w:sz w:val="20"/>
        </w:rPr>
        <w:t>Section 6 – Privacy Statement</w:t>
      </w:r>
    </w:p>
    <w:p>
      <w:r>
        <w:rPr>
          <w:b w:val="0"/>
          <w:sz w:val="20"/>
        </w:rPr>
        <w:t>The personal information collected in this form is for the purpose of processing your nomination for Committee membership. Your information will be handled in accordance with the Privacy Act 1988 (Cth) and the Association’s Privacy Policy. It will not be disclosed to any third party without your consent except as required by law.</w:t>
      </w:r>
    </w:p>
    <w:p/>
    <w:p/>
    <w:p>
      <w:r>
        <w:rPr>
          <w:b/>
          <w:sz w:val="20"/>
        </w:rPr>
        <w:t>Section 7 – Office Use Only</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Received By:</w:t>
            </w:r>
          </w:p>
        </w:tc>
        <w:tc>
          <w:tcPr>
            <w:tcW w:type="dxa" w:w="4986"/>
            <w:tcBorders>
              <w:top w:val="nil"/>
              <w:left w:val="nil"/>
              <w:bottom w:val="nil"/>
              <w:right w:val="nil"/>
              <w:insideH w:val="nil"/>
              <w:insideV w:val="nil"/>
            </w:tcBorders>
          </w:tcPr>
          <w:p>
            <w:pPr>
              <w:jc w:val="left"/>
            </w:pPr>
            <w:r>
              <w:t>Date Received:</w:t>
            </w:r>
          </w:p>
        </w:tc>
      </w:tr>
      <w:tr>
        <w:tc>
          <w:tcPr>
            <w:tcW w:type="dxa" w:w="4986"/>
            <w:tcBorders>
              <w:top w:val="nil"/>
              <w:left w:val="nil"/>
              <w:bottom w:val="nil"/>
              <w:right w:val="nil"/>
              <w:insideH w:val="nil"/>
              <w:insideV w:val="nil"/>
            </w:tcBorders>
          </w:tcPr>
          <w:p>
            <w:pPr>
              <w:jc w:val="left"/>
            </w:pPr>
            <w:r>
              <w:t>Nominee Eligibility Checked By:</w:t>
            </w:r>
          </w:p>
        </w:tc>
        <w:tc>
          <w:tcPr>
            <w:tcW w:type="dxa" w:w="4986"/>
            <w:tcBorders>
              <w:top w:val="nil"/>
              <w:left w:val="nil"/>
              <w:bottom w:val="nil"/>
              <w:right w:val="nil"/>
              <w:insideH w:val="nil"/>
              <w:insideV w:val="nil"/>
            </w:tcBorders>
          </w:tcPr>
          <w:p>
            <w:pPr>
              <w:jc w:val="left"/>
            </w:pPr>
            <w:r>
              <w:t>Date Checked:</w:t>
            </w:r>
          </w:p>
        </w:tc>
      </w:tr>
      <w:tr>
        <w:tc>
          <w:tcPr>
            <w:tcW w:type="dxa" w:w="4986"/>
            <w:tcBorders>
              <w:top w:val="nil"/>
              <w:left w:val="nil"/>
              <w:bottom w:val="nil"/>
              <w:right w:val="nil"/>
              <w:insideH w:val="nil"/>
              <w:insideV w:val="nil"/>
            </w:tcBorders>
          </w:tcPr>
          <w:p>
            <w:pPr>
              <w:jc w:val="left"/>
            </w:pPr>
            <w:r>
              <w:t>Nomination Accepted / Rejected</w:t>
            </w:r>
          </w:p>
        </w:tc>
        <w:tc>
          <w:tcPr>
            <w:tcW w:type="dxa" w:w="4986"/>
            <w:tcBorders>
              <w:top w:val="nil"/>
              <w:left w:val="nil"/>
              <w:bottom w:val="nil"/>
              <w:right w:val="nil"/>
              <w:insideH w:val="nil"/>
              <w:insideV w:val="nil"/>
            </w:tcBorders>
          </w:tcPr>
          <w:p>
            <w:pPr>
              <w:jc w:val="left"/>
            </w:pPr>
            <w:r>
              <w:t>Reason (if rejected):</w:t>
            </w:r>
          </w:p>
        </w:tc>
      </w:tr>
      <w:tr>
        <w:tc>
          <w:tcPr>
            <w:tcW w:type="dxa" w:w="4986"/>
            <w:tcBorders>
              <w:top w:val="nil"/>
              <w:left w:val="nil"/>
              <w:bottom w:val="nil"/>
              <w:right w:val="nil"/>
              <w:insideH w:val="nil"/>
              <w:insideV w:val="nil"/>
            </w:tcBorders>
          </w:tcPr>
          <w:p>
            <w:pPr>
              <w:jc w:val="left"/>
            </w:pPr>
            <w:r>
              <w:t>Authorised Officer Signature:</w:t>
            </w:r>
          </w:p>
        </w:tc>
        <w:tc>
          <w:tcPr>
            <w:tcW w:type="dxa" w:w="4986"/>
            <w:tcBorders>
              <w:top w:val="nil"/>
              <w:left w:val="nil"/>
              <w:bottom w:val="nil"/>
              <w:right w:val="nil"/>
              <w:insideH w:val="nil"/>
              <w:insideV w:val="nil"/>
            </w:tcBorders>
          </w:tcPr>
          <w:p>
            <w:pPr>
              <w:jc w:val="left"/>
            </w:pPr>
            <w:r>
              <w:t>Date:</w:t>
            </w:r>
          </w:p>
        </w:tc>
      </w:tr>
    </w:tbl>
    <w:p/>
    <w:p/>
    <w:p>
      <w:r>
        <w:rPr>
          <w:b/>
          <w:sz w:val="20"/>
        </w:rPr>
        <w:t>Declaration by Authorised Officer</w:t>
      </w:r>
    </w:p>
    <w:p>
      <w:r>
        <w:rPr>
          <w:b w:val="0"/>
          <w:sz w:val="20"/>
        </w:rPr>
        <w:t>I declare that this nomination form has been received, verified, and processed in accordance with the Constitution of the Association and relevant Australian legislation. All information has been reviewed and the nomination complies with all applicable requirements.</w:t>
      </w:r>
    </w:p>
    <w:p/>
    <w:p>
      <w:r>
        <w:rPr>
          <w:b w:val="0"/>
          <w:sz w:val="20"/>
        </w:rPr>
        <w:t>Name: 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p>
      <w:r>
        <w:rPr>
          <w:b/>
          <w:sz w:val="20"/>
        </w:rPr>
        <w:t>Important Notice</w:t>
      </w:r>
    </w:p>
    <w:p>
      <w:r>
        <w:rPr>
          <w:b w:val="0"/>
          <w:sz w:val="20"/>
        </w:rPr>
        <w:t>Please ensure this completed nomination form is submitted before the closing date set by the Association. Incomplete or late nominations may not be accepted. For inquiries, please contact the Association’s Secretary or Administration Office.</w:t>
      </w:r>
    </w:p>
    <w:p/>
    <w:p/>
    <w:p>
      <w:r>
        <w:br w:type="page"/>
      </w:r>
    </w:p>
    <w:p>
      <w:pPr>
        <w:jc w:val="center"/>
      </w:pPr>
      <w:r>
        <w:rPr>
          <w:color w:val="555555"/>
          <w:sz w:val="24"/>
        </w:rPr>
        <w:t>Original source of this document:</w:t>
      </w:r>
    </w:p>
    <w:p>
      <w:pPr>
        <w:jc w:val="center"/>
      </w:pPr>
      <w:hyperlink r:id="rId9">
        <w:r>
          <w:rPr>
            <w:color w:val="0000FF"/>
            <w:u w:val="single"/>
          </w:rPr>
          <w:t>https://templatesdocs-au.com/committee-nomination-form/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mmittee-nomination-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