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COMPANY NAME PTY LTD</w:t>
      </w:r>
    </w:p>
    <w:p>
      <w:pPr>
        <w:jc w:val="center"/>
      </w:pPr>
      <w:r>
        <w:rPr>
          <w:b w:val="0"/>
          <w:sz w:val="20"/>
        </w:rPr>
        <w:t>123 Business Street, Sydney NSW 2000, Australia</w:t>
      </w:r>
    </w:p>
    <w:p>
      <w:pPr>
        <w:jc w:val="center"/>
      </w:pPr>
      <w:r>
        <w:rPr>
          <w:b w:val="0"/>
          <w:sz w:val="20"/>
        </w:rPr>
        <w:t>Phone: (02) 1234 5678    Email: info@companyname.com.au</w:t>
      </w:r>
    </w:p>
    <w:p>
      <w:pPr>
        <w:jc w:val="center"/>
      </w:pPr>
      <w:r>
        <w:rPr>
          <w:b w:val="0"/>
          <w:sz w:val="20"/>
        </w:rPr>
        <w:t>ABN: 12 345 678 901</w:t>
      </w:r>
    </w:p>
    <w:p/>
    <w:p/>
    <w:p>
      <w:r>
        <w:rPr>
          <w:b/>
          <w:sz w:val="20"/>
        </w:rPr>
        <w:t>Recipient Name</w:t>
      </w:r>
    </w:p>
    <w:p>
      <w:r>
        <w:rPr>
          <w:b w:val="0"/>
          <w:sz w:val="20"/>
        </w:rPr>
        <w:t>Recipient Position</w:t>
      </w:r>
    </w:p>
    <w:p>
      <w:r>
        <w:rPr>
          <w:b w:val="0"/>
          <w:sz w:val="20"/>
        </w:rPr>
        <w:t>Recipient Company</w:t>
      </w:r>
    </w:p>
    <w:p>
      <w:r>
        <w:rPr>
          <w:b w:val="0"/>
          <w:sz w:val="20"/>
        </w:rPr>
        <w:t>Recipient Address Line 1</w:t>
      </w:r>
    </w:p>
    <w:p>
      <w:r>
        <w:rPr>
          <w:b w:val="0"/>
          <w:sz w:val="20"/>
        </w:rPr>
        <w:t>Recipient Address Line 2</w:t>
      </w:r>
    </w:p>
    <w:p/>
    <w:p>
      <w:r>
        <w:rPr>
          <w:b/>
          <w:sz w:val="20"/>
        </w:rPr>
        <w:t>Subject:</w:t>
      </w:r>
    </w:p>
    <w:p>
      <w:r>
        <w:rPr>
          <w:b w:val="0"/>
          <w:sz w:val="20"/>
        </w:rPr>
        <w:t>Business Proposal / Official Correspondence</w:t>
      </w:r>
    </w:p>
    <w:p/>
    <w:p/>
    <w:p>
      <w:r>
        <w:rPr>
          <w:b w:val="0"/>
          <w:sz w:val="20"/>
        </w:rPr>
        <w:t>Dear Sir or Madam,</w:t>
      </w:r>
    </w:p>
    <w:p/>
    <w:p>
      <w:r>
        <w:rPr>
          <w:b w:val="0"/>
          <w:sz w:val="20"/>
        </w:rPr>
        <w:t>We are writing to you in relation to potential business collaboration opportunities and to formally introduce our company and its services. Our organisation specialises in delivering high-quality solutions tailored to client requirements within the Australian market.</w:t>
      </w:r>
    </w:p>
    <w:p/>
    <w:p>
      <w:r>
        <w:rPr>
          <w:b w:val="0"/>
          <w:sz w:val="20"/>
        </w:rPr>
        <w:t>Our team is committed to excellence, compliance with all relevant Australian legislation, and the highest standards of corporate governance. We ensure that all engagements adhere strictly to the Corporations Act 2001 (Cth), the Australian Consumer Law, and other applicable regulatory frameworks.</w:t>
      </w:r>
    </w:p>
    <w:p/>
    <w:p>
      <w:r>
        <w:rPr>
          <w:b w:val="0"/>
          <w:sz w:val="20"/>
        </w:rPr>
        <w:t>We would welcome the opportunity to discuss how our services can meet your needs and contribute to the success of your organisation. Please find attached relevant documentation detailing our offerings, terms of engagement, and compliance policies.</w:t>
      </w:r>
    </w:p>
    <w:p/>
    <w:p>
      <w:r>
        <w:rPr>
          <w:b w:val="0"/>
          <w:sz w:val="20"/>
        </w:rPr>
        <w:t>Should you have any questions or require further information, please do not hesitate to contact our office at the details listed above. We look forward to the possibility of working together.</w:t>
      </w:r>
    </w:p>
    <w:p/>
    <w:p/>
    <w:p>
      <w:r>
        <w:rPr>
          <w:b w:val="0"/>
          <w:sz w:val="20"/>
        </w:rPr>
        <w:t>Yours faithfully,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Signatory</w:t>
            </w:r>
          </w:p>
        </w:tc>
        <w:tc>
          <w:tcPr>
            <w:tcW w:type="dxa" w:w="4986"/>
            <w:tcBorders>
              <w:top w:val="nil"/>
              <w:left w:val="nil"/>
              <w:bottom w:val="nil"/>
              <w:right w:val="nil"/>
              <w:insideH w:val="nil"/>
              <w:insideV w:val="nil"/>
            </w:tcBorders>
          </w:tcPr>
          <w:p>
            <w:pPr>
              <w:jc w:val="center"/>
            </w:pPr>
            <w:r>
              <w:t>Position</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Date: ______________________________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Contact Number: ______________________</w:t>
            </w:r>
          </w:p>
        </w:tc>
      </w:tr>
    </w:tbl>
    <w:p/>
    <w:p/>
    <w:p>
      <w:r>
        <w:rPr>
          <w:b/>
          <w:sz w:val="20"/>
        </w:rPr>
        <w:t>Legal Disclaimer</w:t>
      </w:r>
    </w:p>
    <w:p>
      <w:r>
        <w:rPr>
          <w:b w:val="0"/>
          <w:sz w:val="20"/>
        </w:rPr>
        <w:t>This letter and any attachments are confidential and may be privileged. If you are not the intended recipient, please notify us immediately and delete all copies. Any unauthorised use, disclosure, or distribution of this communication is prohibited and may be unlawful.</w:t>
      </w:r>
    </w:p>
    <w:p/>
    <w:p>
      <w:r>
        <w:rPr>
          <w:b/>
          <w:sz w:val="20"/>
        </w:rPr>
        <w:t>No Contractual Obligation</w:t>
      </w:r>
    </w:p>
    <w:p>
      <w:r>
        <w:rPr>
          <w:b w:val="0"/>
          <w:sz w:val="20"/>
        </w:rPr>
        <w:t>This correspondence does not constitute a contract or offer and does not create any legal obligation on behalf of the sender. Any binding agreement shall only arise from a duly executed written contract signed by authorised representatives of both parties.</w:t>
      </w:r>
    </w:p>
    <w:p/>
    <w:p>
      <w:r>
        <w:rPr>
          <w:b/>
          <w:sz w:val="20"/>
        </w:rPr>
        <w:t>Governing Law</w:t>
      </w:r>
    </w:p>
    <w:p>
      <w:r>
        <w:rPr>
          <w:b w:val="0"/>
          <w:sz w:val="20"/>
        </w:rPr>
        <w:t>This letter and any matters arising from it shall be governed by and construed in accordance with the laws of the Commonwealth of Australia and the State of New South Wales. The parties submit to the exclusive jurisdiction of the courts of New South Wales.</w:t>
      </w:r>
    </w:p>
    <w:p/>
    <w:p>
      <w:r>
        <w:rPr>
          <w:b/>
          <w:sz w:val="20"/>
        </w:rPr>
        <w:t>Privacy and Data Protection</w:t>
      </w:r>
    </w:p>
    <w:p>
      <w:r>
        <w:rPr>
          <w:b w:val="0"/>
          <w:sz w:val="20"/>
        </w:rPr>
        <w:t>Any personal information collected in relation to this communication will be handled in accordance with the Privacy Act 1988 (Cth) and our Privacy Policy, a copy of which is available upon request.</w:t>
      </w:r>
    </w:p>
    <w:p/>
    <w:p>
      <w:r>
        <w:rPr>
          <w:b/>
          <w:sz w:val="20"/>
        </w:rPr>
        <w:t>Intellectual Property</w:t>
      </w:r>
    </w:p>
    <w:p>
      <w:r>
        <w:rPr>
          <w:b w:val="0"/>
          <w:sz w:val="20"/>
        </w:rPr>
        <w:t>All intellectual property rights in this letter and its contents remain the property of the sender. No rights or licenses are granted except as expressly stated or necessarily implied.</w:t>
      </w:r>
    </w:p>
    <w:p/>
    <w:p/>
    <w:p>
      <w:pPr>
        <w:jc w:val="center"/>
      </w:pPr>
      <w:r>
        <w:rPr>
          <w:b w:val="0"/>
          <w:sz w:val="20"/>
        </w:rPr>
        <w:t>© COMPANY NAME PTY LTD - All rights reserved</w:t>
      </w:r>
    </w:p>
    <w:p>
      <w:r>
        <w:br w:type="page"/>
      </w:r>
    </w:p>
    <w:p>
      <w:pPr>
        <w:jc w:val="center"/>
      </w:pPr>
      <w:r>
        <w:rPr>
          <w:color w:val="555555"/>
          <w:sz w:val="24"/>
        </w:rPr>
        <w:t>Original source of this document:</w:t>
      </w:r>
    </w:p>
    <w:p>
      <w:pPr>
        <w:jc w:val="center"/>
      </w:pPr>
      <w:hyperlink r:id="rId9">
        <w:r>
          <w:rPr>
            <w:color w:val="0000FF"/>
            <w:u w:val="single"/>
          </w:rPr>
          <w:t>https://templatesdocs-au.com/company-letter/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company-letter/"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