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CONSENT TO SHARE INFORMATION FORM</w:t>
      </w:r>
    </w:p>
    <w:p/>
    <w:p/>
    <w:p>
      <w:r>
        <w:rPr>
          <w:b/>
          <w:sz w:val="20"/>
        </w:rPr>
        <w:t>I, the undersigned, hereby give my informed consent to the collection, use, and disclosure of my personal information as described in this form.</w:t>
      </w:r>
    </w:p>
    <w:p/>
    <w:p>
      <w:r>
        <w:rPr>
          <w:b/>
          <w:sz w:val="20"/>
        </w:rPr>
        <w:t>1. Personal Details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2. Information to be Shared</w:t>
      </w:r>
    </w:p>
    <w:p>
      <w:r>
        <w:rPr>
          <w:b w:val="0"/>
          <w:sz w:val="20"/>
        </w:rPr>
        <w:t>I consent to the following types of personal information being collected, used, and disclosed:</w:t>
      </w:r>
    </w:p>
    <w:p>
      <w:r>
        <w:rPr>
          <w:b w:val="0"/>
          <w:sz w:val="20"/>
        </w:rPr>
        <w:t xml:space="preserve">  - Identification details (e.g., name, date of birth, address)</w:t>
      </w:r>
    </w:p>
    <w:p>
      <w:r>
        <w:rPr>
          <w:b w:val="0"/>
          <w:sz w:val="20"/>
        </w:rPr>
        <w:t xml:space="preserve">  - Contact details (e.g., phone number, email address)</w:t>
      </w:r>
    </w:p>
    <w:p>
      <w:r>
        <w:rPr>
          <w:b w:val="0"/>
          <w:sz w:val="20"/>
        </w:rPr>
        <w:t xml:space="preserve">  - Relevant health and medical information</w:t>
      </w:r>
    </w:p>
    <w:p>
      <w:r>
        <w:rPr>
          <w:b w:val="0"/>
          <w:sz w:val="20"/>
        </w:rPr>
        <w:t xml:space="preserve">  - Financial information relevant to the purpose of this consent</w:t>
      </w:r>
    </w:p>
    <w:p>
      <w:r>
        <w:rPr>
          <w:b w:val="0"/>
          <w:sz w:val="20"/>
        </w:rPr>
        <w:t xml:space="preserve">  - Other information as specified: __________________________________________</w:t>
      </w:r>
    </w:p>
    <w:p/>
    <w:p>
      <w:r>
        <w:rPr>
          <w:b/>
          <w:sz w:val="20"/>
        </w:rPr>
        <w:t>3. Purpose of Information Sharing</w:t>
      </w:r>
    </w:p>
    <w:p>
      <w:r>
        <w:rPr>
          <w:b w:val="0"/>
          <w:sz w:val="20"/>
        </w:rPr>
        <w:t>The personal information identified above will be used and disclosed for the following purposes:</w:t>
      </w:r>
    </w:p>
    <w:p>
      <w:r>
        <w:rPr>
          <w:b w:val="0"/>
          <w:sz w:val="20"/>
        </w:rPr>
        <w:t xml:space="preserve">  - To facilitate communication between involved parties</w:t>
      </w:r>
    </w:p>
    <w:p>
      <w:r>
        <w:rPr>
          <w:b w:val="0"/>
          <w:sz w:val="20"/>
        </w:rPr>
        <w:t xml:space="preserve">  - To provide services or support as agreed</w:t>
      </w:r>
    </w:p>
    <w:p>
      <w:r>
        <w:rPr>
          <w:b w:val="0"/>
          <w:sz w:val="20"/>
        </w:rPr>
        <w:t xml:space="preserve">  - To comply with legal or regulatory obligations</w:t>
      </w:r>
    </w:p>
    <w:p>
      <w:r>
        <w:rPr>
          <w:b w:val="0"/>
          <w:sz w:val="20"/>
        </w:rPr>
        <w:t xml:space="preserve">  - Other purposes as specified: _____________________________________________</w:t>
      </w:r>
    </w:p>
    <w:p/>
    <w:p>
      <w:r>
        <w:rPr>
          <w:b/>
          <w:sz w:val="20"/>
        </w:rPr>
        <w:t>4. Parties Authorized to Share and Receive Information</w:t>
      </w:r>
    </w:p>
    <w:p>
      <w:r>
        <w:rPr>
          <w:b w:val="0"/>
          <w:sz w:val="20"/>
        </w:rPr>
        <w:t>I authorize the following parties to share my personal information:</w:t>
      </w:r>
    </w:p>
    <w:p>
      <w:r>
        <w:rPr>
          <w:b w:val="0"/>
          <w:sz w:val="20"/>
        </w:rPr>
        <w:t xml:space="preserve">  - ________________________________________________________________</w:t>
      </w:r>
    </w:p>
    <w:p>
      <w:r>
        <w:rPr>
          <w:b w:val="0"/>
          <w:sz w:val="20"/>
        </w:rPr>
        <w:t xml:space="preserve">  - ________________________________________________________________</w:t>
      </w:r>
    </w:p>
    <w:p>
      <w:r>
        <w:rPr>
          <w:b w:val="0"/>
          <w:sz w:val="20"/>
        </w:rPr>
        <w:t>I authorize the following parties to receive my personal information:</w:t>
      </w:r>
    </w:p>
    <w:p>
      <w:r>
        <w:rPr>
          <w:b w:val="0"/>
          <w:sz w:val="20"/>
        </w:rPr>
        <w:t xml:space="preserve">  - ________________________________________________________________</w:t>
      </w:r>
    </w:p>
    <w:p>
      <w:r>
        <w:rPr>
          <w:b w:val="0"/>
          <w:sz w:val="20"/>
        </w:rPr>
        <w:t xml:space="preserve">  - ________________________________________________________________</w:t>
      </w:r>
    </w:p>
    <w:p/>
    <w:p>
      <w:r>
        <w:rPr>
          <w:b/>
          <w:sz w:val="20"/>
        </w:rPr>
        <w:t>5. Duration of Consent</w:t>
      </w:r>
    </w:p>
    <w:p>
      <w:r>
        <w:rPr>
          <w:b w:val="0"/>
          <w:sz w:val="20"/>
        </w:rPr>
        <w:t>This consent remains valid until:</w:t>
      </w:r>
    </w:p>
    <w:p>
      <w:r>
        <w:rPr>
          <w:b w:val="0"/>
          <w:sz w:val="20"/>
        </w:rPr>
        <w:t xml:space="preserve">  - The purpose stated in this document is fulfilled</w:t>
      </w:r>
    </w:p>
    <w:p>
      <w:r>
        <w:rPr>
          <w:b w:val="0"/>
          <w:sz w:val="20"/>
        </w:rPr>
        <w:t xml:space="preserve">  - I withdraw my consent in writing</w:t>
      </w:r>
    </w:p>
    <w:p>
      <w:r>
        <w:rPr>
          <w:b w:val="0"/>
          <w:sz w:val="20"/>
        </w:rPr>
        <w:t xml:space="preserve">  - Other: _________________________________________________________________</w:t>
      </w:r>
    </w:p>
    <w:p/>
    <w:p>
      <w:r>
        <w:rPr>
          <w:b/>
          <w:sz w:val="20"/>
        </w:rPr>
        <w:t>6. Rights of the Individual</w:t>
      </w:r>
    </w:p>
    <w:p>
      <w:r>
        <w:rPr>
          <w:b w:val="0"/>
          <w:sz w:val="20"/>
        </w:rPr>
        <w:t>I understand that I have the right to:</w:t>
      </w:r>
    </w:p>
    <w:p>
      <w:r>
        <w:rPr>
          <w:b w:val="0"/>
          <w:sz w:val="20"/>
        </w:rPr>
        <w:t xml:space="preserve">  - Access the personal information held about me</w:t>
      </w:r>
    </w:p>
    <w:p>
      <w:r>
        <w:rPr>
          <w:b w:val="0"/>
          <w:sz w:val="20"/>
        </w:rPr>
        <w:t xml:space="preserve">  - Request correction of any inaccurate personal information</w:t>
      </w:r>
    </w:p>
    <w:p>
      <w:r>
        <w:rPr>
          <w:b w:val="0"/>
          <w:sz w:val="20"/>
        </w:rPr>
        <w:t xml:space="preserve">  - Withdraw my consent at any time by providing written notice</w:t>
      </w:r>
    </w:p>
    <w:p>
      <w:r>
        <w:rPr>
          <w:b w:val="0"/>
          <w:sz w:val="20"/>
        </w:rPr>
        <w:t xml:space="preserve">  - Complain to the relevant privacy authority if I believe my privacy rights have been breached</w:t>
      </w:r>
    </w:p>
    <w:p/>
    <w:p>
      <w:r>
        <w:rPr>
          <w:b/>
          <w:sz w:val="20"/>
        </w:rPr>
        <w:t>7. Confidentiality and Security</w:t>
      </w:r>
    </w:p>
    <w:p>
      <w:r>
        <w:rPr>
          <w:b w:val="0"/>
          <w:sz w:val="20"/>
        </w:rPr>
        <w:t>All parties involved in sharing my personal information are required to keep it confidential and secure in accordance with applicable Australian privacy laws, including the Privacy Act 1988 (Cth).</w:t>
      </w:r>
    </w:p>
    <w:p/>
    <w:p>
      <w:r>
        <w:rPr>
          <w:b/>
          <w:sz w:val="20"/>
        </w:rPr>
        <w:t>8. Statement of Understanding and Agreement</w:t>
      </w:r>
    </w:p>
    <w:p>
      <w:r>
        <w:rPr>
          <w:b w:val="0"/>
          <w:sz w:val="20"/>
        </w:rPr>
        <w:t>I confirm that:</w:t>
      </w:r>
    </w:p>
    <w:p>
      <w:r>
        <w:rPr>
          <w:b w:val="0"/>
          <w:sz w:val="20"/>
        </w:rPr>
        <w:t xml:space="preserve">  - I have read and understood this Consent to Share Information Form</w:t>
      </w:r>
    </w:p>
    <w:p>
      <w:r>
        <w:rPr>
          <w:b w:val="0"/>
          <w:sz w:val="20"/>
        </w:rPr>
        <w:t xml:space="preserve">  - I have had the opportunity to ask questions and have received satisfactory answers</w:t>
      </w:r>
    </w:p>
    <w:p>
      <w:r>
        <w:rPr>
          <w:b w:val="0"/>
          <w:sz w:val="20"/>
        </w:rPr>
        <w:t xml:space="preserve">  - I voluntarily consent to the collection, use, and disclosure of my personal information as described</w:t>
      </w:r>
    </w:p>
    <w:p>
      <w:r>
        <w:rPr>
          <w:b w:val="0"/>
          <w:sz w:val="20"/>
        </w:rPr>
        <w:t xml:space="preserve">  - I understand this consent is governed by Australian law</w:t>
      </w:r>
    </w:p>
    <w:p/>
    <w:p/>
    <w:p>
      <w:r>
        <w:rPr>
          <w:b w:val="0"/>
          <w:sz w:val="20"/>
        </w:rPr>
        <w:t>Signature: ____________________________________________</w:t>
      </w:r>
    </w:p>
    <w:p>
      <w:r>
        <w:rPr>
          <w:b w:val="0"/>
          <w:sz w:val="20"/>
        </w:rPr>
        <w:t>Print Name: __________________________________________</w:t>
      </w:r>
    </w:p>
    <w:p>
      <w:r>
        <w:rPr>
          <w:b w:val="0"/>
          <w:sz w:val="20"/>
        </w:rPr>
        <w:t>Date: ________________________________________________</w:t>
      </w:r>
    </w:p>
    <w:p/>
    <w:p/>
    <w:p>
      <w:r>
        <w:rPr>
          <w:b/>
          <w:sz w:val="20"/>
        </w:rPr>
        <w:t>Witness (if applicable):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CONSENTER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https://templatesdocs-au.com/consent-to-share-information-form/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consent-to-share-information-form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