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PROPOSAL</w:t>
      </w:r>
    </w:p>
    <w:p/>
    <w:p/>
    <w:p>
      <w:r>
        <w:rPr>
          <w:b/>
          <w:sz w:val="22"/>
        </w:rPr>
        <w:t>Proposal To:</w:t>
      </w:r>
    </w:p>
    <w:p>
      <w:r>
        <w:rPr>
          <w:b w:val="0"/>
          <w:sz w:val="20"/>
        </w:rPr>
        <w:t>Company/Client Name: ________________________________________________</w:t>
      </w:r>
    </w:p>
    <w:p>
      <w:r>
        <w:rPr>
          <w:b w:val="0"/>
          <w:sz w:val="20"/>
        </w:rPr>
        <w:t>Contact Person: ____________________________________________________</w:t>
      </w:r>
    </w:p>
    <w:p>
      <w:r>
        <w:rPr>
          <w:b w:val="0"/>
          <w:sz w:val="20"/>
        </w:rPr>
        <w:t>Address: ___________________________________________________________</w:t>
      </w:r>
    </w:p>
    <w:p>
      <w:r>
        <w:rPr>
          <w:b w:val="0"/>
          <w:sz w:val="20"/>
        </w:rPr>
        <w:t>Email: _____________________________________________________________</w:t>
      </w:r>
    </w:p>
    <w:p>
      <w:r>
        <w:rPr>
          <w:b w:val="0"/>
          <w:sz w:val="20"/>
        </w:rPr>
        <w:t>Phone: _____________________________________________________________</w:t>
      </w:r>
    </w:p>
    <w:p/>
    <w:p>
      <w:r>
        <w:rPr>
          <w:b/>
          <w:sz w:val="22"/>
        </w:rPr>
        <w:t>Proposal From:</w:t>
      </w:r>
    </w:p>
    <w:p>
      <w:r>
        <w:rPr>
          <w:b w:val="0"/>
          <w:sz w:val="20"/>
        </w:rPr>
        <w:t>Company Name: _____________________________________________________</w:t>
      </w:r>
    </w:p>
    <w:p>
      <w:r>
        <w:rPr>
          <w:b w:val="0"/>
          <w:sz w:val="20"/>
        </w:rPr>
        <w:t>Contact Person: ____________________________________________________</w:t>
      </w:r>
    </w:p>
    <w:p>
      <w:r>
        <w:rPr>
          <w:b w:val="0"/>
          <w:sz w:val="20"/>
        </w:rPr>
        <w:t>Address: ___________________________________________________________</w:t>
      </w:r>
    </w:p>
    <w:p>
      <w:r>
        <w:rPr>
          <w:b w:val="0"/>
          <w:sz w:val="20"/>
        </w:rPr>
        <w:t>Email: _____________________________________________________________</w:t>
      </w:r>
    </w:p>
    <w:p>
      <w:r>
        <w:rPr>
          <w:b w:val="0"/>
          <w:sz w:val="20"/>
        </w:rPr>
        <w:t>Phone: _____________________________________________________________</w:t>
      </w:r>
    </w:p>
    <w:p/>
    <w:p/>
    <w:p>
      <w:r>
        <w:rPr>
          <w:b/>
          <w:sz w:val="22"/>
        </w:rPr>
        <w:t>1. Introduction</w:t>
      </w:r>
    </w:p>
    <w:p>
      <w:r>
        <w:rPr>
          <w:b w:val="0"/>
          <w:sz w:val="20"/>
        </w:rPr>
        <w:t>This Contract Proposal (the “Proposal”) outlines the terms and conditions upon which the Proposer agrees to provide the goods and/or services described below to the Proposale. This Proposal is subject to acceptance by the Proposale and, upon acceptance, forms the basis of a legally binding contract between the parties under the laws of Australia.</w:t>
      </w:r>
    </w:p>
    <w:p/>
    <w:p>
      <w:r>
        <w:rPr>
          <w:b/>
          <w:sz w:val="22"/>
        </w:rPr>
        <w:t>2. Scope of Services / Goods</w:t>
      </w:r>
    </w:p>
    <w:p>
      <w:r>
        <w:rPr>
          <w:b w:val="0"/>
          <w:sz w:val="20"/>
        </w:rPr>
        <w:t>The Proposer shall provide the following goods and/or services (the “Deliverables”):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3. Pricing and Payment Terms</w:t>
      </w:r>
    </w:p>
    <w:p>
      <w:r>
        <w:rPr>
          <w:b w:val="0"/>
          <w:sz w:val="20"/>
        </w:rPr>
        <w:t>Total Price: __________________________ AUD (Australian Dollars)</w:t>
      </w:r>
    </w:p>
    <w:p>
      <w:r>
        <w:rPr>
          <w:b w:val="0"/>
          <w:sz w:val="20"/>
        </w:rPr>
        <w:t>Payment Terms: ____________________________________________________________</w:t>
      </w:r>
    </w:p>
    <w:p>
      <w:r>
        <w:rPr>
          <w:b w:val="0"/>
          <w:sz w:val="20"/>
        </w:rPr>
        <w:t>Payment Schedule (if applicable): ____________________________________________</w:t>
      </w:r>
    </w:p>
    <w:p>
      <w:r>
        <w:rPr>
          <w:b w:val="0"/>
          <w:sz w:val="20"/>
        </w:rPr>
        <w:t>All prices exclude applicable taxes unless otherwise specified.</w:t>
      </w:r>
    </w:p>
    <w:p/>
    <w:p>
      <w:r>
        <w:rPr>
          <w:b/>
          <w:sz w:val="22"/>
        </w:rPr>
        <w:t>4. Delivery and Timeline</w:t>
      </w:r>
    </w:p>
    <w:p>
      <w:r>
        <w:rPr>
          <w:b w:val="0"/>
          <w:sz w:val="20"/>
        </w:rPr>
        <w:t>The Proposer agrees to deliver the Deliverables by the following schedule:</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Any delay in delivery shall be notified promptly and the parties shall agree on any necessary adjustments.</w:t>
      </w:r>
    </w:p>
    <w:p/>
    <w:p>
      <w:r>
        <w:rPr>
          <w:b/>
          <w:sz w:val="22"/>
        </w:rPr>
        <w:t>5. Acceptance Criteria</w:t>
      </w:r>
    </w:p>
    <w:p>
      <w:r>
        <w:rPr>
          <w:b w:val="0"/>
          <w:sz w:val="20"/>
        </w:rPr>
        <w:t>The Proposale shall review and either accept or provide written notice of rejection of the Deliverables within a reasonable period after delivery. Acceptance shall not be unreasonably withheld.</w:t>
      </w:r>
    </w:p>
    <w:p/>
    <w:p>
      <w:r>
        <w:rPr>
          <w:b/>
          <w:sz w:val="22"/>
        </w:rPr>
        <w:t>6. Warranties</w:t>
      </w:r>
    </w:p>
    <w:p>
      <w:r>
        <w:rPr>
          <w:b w:val="0"/>
          <w:sz w:val="20"/>
        </w:rPr>
        <w:t>The Proposer warrants that the Deliverables shall conform to the specifications and be free from defects in workmanship and materials for a period of ______________ from acceptance.</w:t>
      </w:r>
    </w:p>
    <w:p>
      <w:r>
        <w:rPr>
          <w:b w:val="0"/>
          <w:sz w:val="20"/>
        </w:rPr>
        <w:t>This warranty is exclusive and is in lieu of all other warranties, express or implied, including but not limited to any implied warranties of merchantability or fitness for a particular purpose.</w:t>
      </w:r>
    </w:p>
    <w:p/>
    <w:p>
      <w:r>
        <w:rPr>
          <w:b/>
          <w:sz w:val="22"/>
        </w:rPr>
        <w:t>7. Liability and Indemnity</w:t>
      </w:r>
    </w:p>
    <w:p>
      <w:r>
        <w:rPr>
          <w:b w:val="0"/>
          <w:sz w:val="20"/>
        </w:rPr>
        <w:t>Except as expressly provided herein, neither party shall be liable to the other for any indirect, incidental, consequential, special, or punitive damages arising out of or related to this Proposal or any resulting contract.</w:t>
      </w:r>
    </w:p>
    <w:p>
      <w:r>
        <w:rPr>
          <w:b w:val="0"/>
          <w:sz w:val="20"/>
        </w:rPr>
        <w:t>Each party agrees to indemnify and hold harmless the other party, its officers, employees, and agents from and against any claims, damages, losses, liabilities, costs, and expenses arising from breach of this Proposal or negligence.</w:t>
      </w:r>
    </w:p>
    <w:p/>
    <w:p>
      <w:r>
        <w:rPr>
          <w:b/>
          <w:sz w:val="22"/>
        </w:rPr>
        <w:t>8. Confidentiality</w:t>
      </w:r>
    </w:p>
    <w:p>
      <w:r>
        <w:rPr>
          <w:b w:val="0"/>
          <w:sz w:val="20"/>
        </w:rPr>
        <w:t>Both parties agree to keep confidential and not disclose to any third party any confidential information received from the other party in connection with this Proposal and any resulting contract.</w:t>
      </w:r>
    </w:p>
    <w:p>
      <w:r>
        <w:rPr>
          <w:b w:val="0"/>
          <w:sz w:val="20"/>
        </w:rPr>
        <w:t>This obligation shall survive termination of this Proposal for a period of 3 years.</w:t>
      </w:r>
    </w:p>
    <w:p/>
    <w:p>
      <w:r>
        <w:rPr>
          <w:b/>
          <w:sz w:val="22"/>
        </w:rPr>
        <w:t>9. Termination</w:t>
      </w:r>
    </w:p>
    <w:p>
      <w:r>
        <w:rPr>
          <w:b w:val="0"/>
          <w:sz w:val="20"/>
        </w:rPr>
        <w:t>Either party may terminate the contract arising from this Proposal by providing written notice to the other party if the other party breaches any material obligation and fails to remedy such breach within 14 days of notice.</w:t>
      </w:r>
    </w:p>
    <w:p>
      <w:r>
        <w:rPr>
          <w:b w:val="0"/>
          <w:sz w:val="20"/>
        </w:rPr>
        <w:t>Termination shall not affect accrued rights or liabilities.</w:t>
      </w:r>
    </w:p>
    <w:p/>
    <w:p>
      <w:r>
        <w:rPr>
          <w:b/>
          <w:sz w:val="22"/>
        </w:rPr>
        <w:t>10. Governing Law and Jurisdiction</w:t>
      </w:r>
    </w:p>
    <w:p>
      <w:r>
        <w:rPr>
          <w:b w:val="0"/>
          <w:sz w:val="20"/>
        </w:rPr>
        <w:t>This Proposal and any resulting contract shall be governed by and construed in accordance with the laws of Australia.</w:t>
      </w:r>
    </w:p>
    <w:p>
      <w:r>
        <w:rPr>
          <w:b w:val="0"/>
          <w:sz w:val="20"/>
        </w:rPr>
        <w:t>The parties submit to the exclusive jurisdiction of the courts of Australia for any disputes arising hereunder.</w:t>
      </w:r>
    </w:p>
    <w:p/>
    <w:p>
      <w:r>
        <w:rPr>
          <w:b/>
          <w:sz w:val="22"/>
        </w:rPr>
        <w:t>11. Entire Agreement</w:t>
      </w:r>
    </w:p>
    <w:p>
      <w:r>
        <w:rPr>
          <w:b w:val="0"/>
          <w:sz w:val="20"/>
        </w:rPr>
        <w:t>This Proposal, together with any documents expressly incorporated by reference, constitutes the entire agreement between the parties and supersedes all prior agreements, understandings, and negotiations.</w:t>
      </w:r>
    </w:p>
    <w:p/>
    <w:p>
      <w:r>
        <w:rPr>
          <w:b/>
          <w:sz w:val="22"/>
        </w:rPr>
        <w:t>12. Amendments</w:t>
      </w:r>
    </w:p>
    <w:p>
      <w:r>
        <w:rPr>
          <w:b w:val="0"/>
          <w:sz w:val="20"/>
        </w:rPr>
        <w:t>Any amendments or modifications to this Proposal must be in writing and signed by authorized representatives of both parties.</w:t>
      </w:r>
    </w:p>
    <w:p/>
    <w:p>
      <w:r>
        <w:rPr>
          <w:b/>
          <w:sz w:val="22"/>
        </w:rPr>
        <w:t>13. Notices</w:t>
      </w:r>
    </w:p>
    <w:p>
      <w:r>
        <w:rPr>
          <w:b w:val="0"/>
          <w:sz w:val="20"/>
        </w:rPr>
        <w:t>All notices under this Proposal shall be in writing and delivered to the addresses specified above by hand, registered mail, or email.</w:t>
      </w:r>
    </w:p>
    <w:p/>
    <w:p/>
    <w:p>
      <w:r>
        <w:rPr>
          <w:b/>
          <w:sz w:val="22"/>
        </w:rPr>
        <w:t>Acceptance of Proposal</w:t>
      </w:r>
    </w:p>
    <w:p>
      <w:r>
        <w:rPr>
          <w:b w:val="0"/>
          <w:sz w:val="20"/>
        </w:rPr>
        <w:t>By signing below, the parties indicate their acceptance of the terms of this Contract Proposal.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PROPOSER</w:t>
            </w:r>
          </w:p>
        </w:tc>
        <w:tc>
          <w:tcPr>
            <w:tcW w:type="dxa" w:w="4986"/>
            <w:tcBorders>
              <w:top w:val="nil"/>
              <w:left w:val="nil"/>
              <w:bottom w:val="nil"/>
              <w:right w:val="nil"/>
              <w:insideH w:val="nil"/>
              <w:insideV w:val="nil"/>
            </w:tcBorders>
          </w:tcPr>
          <w:p>
            <w:pPr>
              <w:jc w:val="center"/>
            </w:pPr>
            <w:r>
              <w:t>PROPOSALEE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w:t>
            </w:r>
          </w:p>
        </w:tc>
        <w:tc>
          <w:tcPr>
            <w:tcW w:type="dxa" w:w="4986"/>
            <w:tcBorders>
              <w:top w:val="nil"/>
              <w:left w:val="nil"/>
              <w:bottom w:val="nil"/>
              <w:right w:val="nil"/>
              <w:insideH w:val="nil"/>
              <w:insideV w:val="nil"/>
            </w:tcBorders>
          </w:tcPr>
          <w:p>
            <w:pPr>
              <w:jc w:val="center"/>
            </w:pPr>
            <w:r>
              <w:t>Name &amp; 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https://templatesdocs-au.com/contract-proposal/</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contract-proposal/"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