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COST AGREEMENT</w:t>
      </w:r>
    </w:p>
    <w:p/>
    <w:p>
      <w:r>
        <w:rPr>
          <w:b/>
          <w:sz w:val="20"/>
        </w:rPr>
        <w:t>This Cost Agreement (the “Agreement”) is made between the following parties:</w:t>
      </w:r>
    </w:p>
    <w:p/>
    <w:p>
      <w:r>
        <w:rPr>
          <w:b/>
          <w:sz w:val="20"/>
        </w:rPr>
        <w:t>Party A (Service Provider):</w:t>
      </w:r>
    </w:p>
    <w:p>
      <w:r>
        <w:rPr>
          <w:b w:val="0"/>
          <w:sz w:val="20"/>
        </w:rPr>
        <w:t>Full Name/Business Name: ________________________________________________</w:t>
      </w:r>
    </w:p>
    <w:p>
      <w:r>
        <w:rPr>
          <w:b w:val="0"/>
          <w:sz w:val="20"/>
        </w:rPr>
        <w:t>ABN (if applicable): 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Party B (Client):</w:t>
      </w:r>
    </w:p>
    <w:p>
      <w:r>
        <w:rPr>
          <w:b w:val="0"/>
          <w:sz w:val="20"/>
        </w:rPr>
        <w:t>Full Name/Business Name: ________________________________________________</w:t>
      </w:r>
    </w:p>
    <w:p>
      <w:r>
        <w:rPr>
          <w:b w:val="0"/>
          <w:sz w:val="20"/>
        </w:rPr>
        <w:t>ABN (if applicable): 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RECITALS</w:t>
      </w:r>
    </w:p>
    <w:p/>
    <w:p>
      <w:r>
        <w:rPr>
          <w:b w:val="0"/>
          <w:sz w:val="20"/>
        </w:rPr>
        <w:t>WHEREAS, Party A agrees to provide certain services as described herein to Party B, and Party B agrees to pay for such services under the terms set out in this Agreement.</w:t>
      </w:r>
    </w:p>
    <w:p/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In this Agreement, unless the context otherwise requires, the following terms have the following meanings:</w:t>
      </w:r>
    </w:p>
    <w:p>
      <w:r>
        <w:rPr>
          <w:b w:val="0"/>
          <w:sz w:val="20"/>
        </w:rPr>
        <w:t>“Services” means the work and duties to be performed by Party A as described in Section 2.</w:t>
      </w:r>
    </w:p>
    <w:p>
      <w:r>
        <w:rPr>
          <w:b w:val="0"/>
          <w:sz w:val="20"/>
        </w:rPr>
        <w:t>“Costs” means all charges, fees, expenses, and disbursements payable by Party B to Party A under this Agreement.</w:t>
      </w:r>
    </w:p>
    <w:p/>
    <w:p>
      <w:r>
        <w:rPr>
          <w:b/>
          <w:sz w:val="20"/>
        </w:rPr>
        <w:t>2. SERVICES</w:t>
      </w:r>
    </w:p>
    <w:p>
      <w:r>
        <w:rPr>
          <w:b w:val="0"/>
          <w:sz w:val="20"/>
        </w:rPr>
        <w:t>Party A shall provide the following services to Party B: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3. COSTS AND PAYMENT TERMS</w:t>
      </w:r>
    </w:p>
    <w:p>
      <w:r>
        <w:rPr>
          <w:b/>
          <w:sz w:val="20"/>
        </w:rPr>
        <w:t>3.1 Costs</w:t>
      </w:r>
    </w:p>
    <w:p>
      <w:r>
        <w:rPr>
          <w:b w:val="0"/>
          <w:sz w:val="20"/>
        </w:rPr>
        <w:t>Party B agrees to pay Party A the total amount of: ____________________ AUD for the Services.</w:t>
      </w:r>
    </w:p>
    <w:p>
      <w:r>
        <w:rPr>
          <w:b w:val="0"/>
          <w:sz w:val="20"/>
        </w:rPr>
        <w:t>This amount includes all applicable taxes, fees, and any other charges unless otherwise stated.</w:t>
      </w:r>
    </w:p>
    <w:p/>
    <w:p>
      <w:r>
        <w:rPr>
          <w:b/>
          <w:sz w:val="20"/>
        </w:rPr>
        <w:t>3.2 Payment Terms</w:t>
      </w:r>
    </w:p>
    <w:p>
      <w:r>
        <w:rPr>
          <w:b w:val="0"/>
          <w:sz w:val="20"/>
        </w:rPr>
        <w:t>a) Payment shall be made via: ____________________________________________</w:t>
      </w:r>
    </w:p>
    <w:p>
      <w:r>
        <w:rPr>
          <w:b w:val="0"/>
          <w:sz w:val="20"/>
        </w:rPr>
        <w:t>b) Payment schedule:</w:t>
      </w:r>
    </w:p>
    <w:p>
      <w:r>
        <w:rPr>
          <w:b w:val="0"/>
          <w:sz w:val="20"/>
        </w:rPr>
        <w:t xml:space="preserve">   - Deposit: ________________ AUD, payable upon execution of this Agreement.</w:t>
      </w:r>
    </w:p>
    <w:p>
      <w:r>
        <w:rPr>
          <w:b w:val="0"/>
          <w:sz w:val="20"/>
        </w:rPr>
        <w:t xml:space="preserve">   - Balance: ________________ AUD, payable upon completion of the Services.</w:t>
      </w:r>
    </w:p>
    <w:p>
      <w:r>
        <w:rPr>
          <w:b w:val="0"/>
          <w:sz w:val="20"/>
        </w:rPr>
        <w:t>c) All payments must be made within _________ days of invoice receipt.</w:t>
      </w:r>
    </w:p>
    <w:p/>
    <w:p>
      <w:r>
        <w:rPr>
          <w:b/>
          <w:sz w:val="20"/>
        </w:rPr>
        <w:t>3.3 Late Payment</w:t>
      </w:r>
    </w:p>
    <w:p>
      <w:r>
        <w:rPr>
          <w:b w:val="0"/>
          <w:sz w:val="20"/>
        </w:rPr>
        <w:t>If Party B fails to make any payment by the due date, Party A reserves the right to charge interest on the overdue amount at the rate of 5% per annum above the Reserve Bank of Australia’s cash rate, calculated daily until payment is made in full.</w:t>
      </w:r>
    </w:p>
    <w:p/>
    <w:p>
      <w:r>
        <w:rPr>
          <w:b/>
          <w:sz w:val="20"/>
        </w:rPr>
        <w:t>4. ADDITIONAL COSTS</w:t>
      </w:r>
    </w:p>
    <w:p>
      <w:r>
        <w:rPr>
          <w:b w:val="0"/>
          <w:sz w:val="20"/>
        </w:rPr>
        <w:t>Any costs or expenses not included in the agreed Costs that are reasonably incurred by Party A in the provision of the Services must be approved in writing by Party B prior to expenditure and will be invoiced separately.</w:t>
      </w:r>
    </w:p>
    <w:p/>
    <w:p>
      <w:r>
        <w:rPr>
          <w:b/>
          <w:sz w:val="20"/>
        </w:rPr>
        <w:t>5. OBLIGATIONS OF THE PARTIES</w:t>
      </w:r>
    </w:p>
    <w:p>
      <w:r>
        <w:rPr>
          <w:b/>
          <w:sz w:val="20"/>
        </w:rPr>
        <w:t>5.1 Party A’s Obligations:</w:t>
      </w:r>
    </w:p>
    <w:p>
      <w:r>
        <w:rPr>
          <w:b w:val="0"/>
          <w:sz w:val="20"/>
        </w:rPr>
        <w:t>- To perform the Services with due care, skill, and professionalism.</w:t>
      </w:r>
    </w:p>
    <w:p>
      <w:r>
        <w:rPr>
          <w:b w:val="0"/>
          <w:sz w:val="20"/>
        </w:rPr>
        <w:t>- To comply with all applicable laws and regulations in the provision of the Services.</w:t>
      </w:r>
    </w:p>
    <w:p>
      <w:r>
        <w:rPr>
          <w:b w:val="0"/>
          <w:sz w:val="20"/>
        </w:rPr>
        <w:t>- To provide timely reports or deliverables as agreed.</w:t>
      </w:r>
    </w:p>
    <w:p/>
    <w:p>
      <w:r>
        <w:rPr>
          <w:b/>
          <w:sz w:val="20"/>
        </w:rPr>
        <w:t>5.2 Party B’s Obligations:</w:t>
      </w:r>
    </w:p>
    <w:p>
      <w:r>
        <w:rPr>
          <w:b w:val="0"/>
          <w:sz w:val="20"/>
        </w:rPr>
        <w:t>- To provide all necessary information, approvals, and assistance required for Party A to perform the Services.</w:t>
      </w:r>
    </w:p>
    <w:p>
      <w:r>
        <w:rPr>
          <w:b w:val="0"/>
          <w:sz w:val="20"/>
        </w:rPr>
        <w:t>- To pay all Costs in accordance with this Agreement.</w:t>
      </w:r>
    </w:p>
    <w:p/>
    <w:p>
      <w:r>
        <w:rPr>
          <w:b/>
          <w:sz w:val="20"/>
        </w:rPr>
        <w:t>6. CONFIDENTIALITY</w:t>
      </w:r>
    </w:p>
    <w:p>
      <w:r>
        <w:rPr>
          <w:b w:val="0"/>
          <w:sz w:val="20"/>
        </w:rPr>
        <w:t>Both parties agree to keep confidential any information received from the other party in connection with this Agreement, except as required by law or agreed in writing.</w:t>
      </w:r>
    </w:p>
    <w:p/>
    <w:p>
      <w:r>
        <w:rPr>
          <w:b/>
          <w:sz w:val="20"/>
        </w:rPr>
        <w:t>7. INTELLECTUAL PROPERTY</w:t>
      </w:r>
    </w:p>
    <w:p>
      <w:r>
        <w:rPr>
          <w:b w:val="0"/>
          <w:sz w:val="20"/>
        </w:rPr>
        <w:t>Unless otherwise agreed in writing, all intellectual property rights arising from the provision of the Services shall remain the property of Party A until full payment of all Costs is received, at which point they shall transfer to Party B.</w:t>
      </w:r>
    </w:p>
    <w:p/>
    <w:p>
      <w:r>
        <w:rPr>
          <w:b/>
          <w:sz w:val="20"/>
        </w:rPr>
        <w:t>8. LIABILITY AND INDEMNITY</w:t>
      </w:r>
    </w:p>
    <w:p>
      <w:r>
        <w:rPr>
          <w:b/>
          <w:sz w:val="20"/>
        </w:rPr>
        <w:t>8.1 Limitation of Liability</w:t>
      </w:r>
    </w:p>
    <w:p>
      <w:r>
        <w:rPr>
          <w:b w:val="0"/>
          <w:sz w:val="20"/>
        </w:rPr>
        <w:t>Party A’s liability for any claim arising out of or in connection with this Agreement shall be limited to the amount of the Costs paid by Party B.</w:t>
      </w:r>
    </w:p>
    <w:p>
      <w:r>
        <w:rPr>
          <w:b w:val="0"/>
          <w:sz w:val="20"/>
        </w:rPr>
        <w:t>Party A shall not be liable for any consequential, indirect, or punitive damages.</w:t>
      </w:r>
    </w:p>
    <w:p/>
    <w:p>
      <w:r>
        <w:rPr>
          <w:b/>
          <w:sz w:val="20"/>
        </w:rPr>
        <w:t>8.2 Indemnity</w:t>
      </w:r>
    </w:p>
    <w:p>
      <w:r>
        <w:rPr>
          <w:b w:val="0"/>
          <w:sz w:val="20"/>
        </w:rPr>
        <w:t>Party B agrees to indemnify and hold harmless Party A against any claims, losses, damages, or liabilities arising from Party B’s breach of this Agreement or negligence.</w:t>
      </w:r>
    </w:p>
    <w:p/>
    <w:p>
      <w:r>
        <w:rPr>
          <w:b/>
          <w:sz w:val="20"/>
        </w:rPr>
        <w:t>9. TERM AND TERMINATION</w:t>
      </w:r>
    </w:p>
    <w:p>
      <w:r>
        <w:rPr>
          <w:b/>
          <w:sz w:val="20"/>
        </w:rPr>
        <w:t>9.1 Term</w:t>
      </w:r>
    </w:p>
    <w:p>
      <w:r>
        <w:rPr>
          <w:b w:val="0"/>
          <w:sz w:val="20"/>
        </w:rPr>
        <w:t>This Agreement commences upon execution and continues until completion of the Services and payment of all Costs.</w:t>
      </w:r>
    </w:p>
    <w:p/>
    <w:p>
      <w:r>
        <w:rPr>
          <w:b/>
          <w:sz w:val="20"/>
        </w:rPr>
        <w:t>9.2 Termination</w:t>
      </w:r>
    </w:p>
    <w:p>
      <w:r>
        <w:rPr>
          <w:b w:val="0"/>
          <w:sz w:val="20"/>
        </w:rPr>
        <w:t>Either party may terminate this Agreement by giving _______ days written notice to the other party.</w:t>
      </w:r>
    </w:p>
    <w:p>
      <w:r>
        <w:rPr>
          <w:b w:val="0"/>
          <w:sz w:val="20"/>
        </w:rPr>
        <w:t>If Party B terminates the Agreement before completion, Party A shall be entitled to payment for all Services performed and costs incurred up to the termination date.</w:t>
      </w:r>
    </w:p>
    <w:p/>
    <w:p>
      <w:r>
        <w:rPr>
          <w:b/>
          <w:sz w:val="20"/>
        </w:rPr>
        <w:t>10. DISPUTE RESOLUTION</w:t>
      </w:r>
    </w:p>
    <w:p>
      <w:r>
        <w:rPr>
          <w:b w:val="0"/>
          <w:sz w:val="20"/>
        </w:rPr>
        <w:t>The parties agree to attempt to resolve any disputes arising from this Agreement through good faith negotiations. If unresolved, disputes shall be submitted to mediation before any other legal proceedings.</w:t>
      </w:r>
    </w:p>
    <w:p/>
    <w:p>
      <w:r>
        <w:rPr>
          <w:b/>
          <w:sz w:val="20"/>
        </w:rPr>
        <w:t>11. GOVERNING LAW</w:t>
      </w:r>
    </w:p>
    <w:p>
      <w:r>
        <w:rPr>
          <w:b w:val="0"/>
          <w:sz w:val="20"/>
        </w:rPr>
        <w:t>This Agreement shall be governed by and construed in accordance with the laws of the Commonwealth of Australia and the State or Territory applicable to the parties.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constitutes the entire agreement between the parties relating to its subject matter and supersedes all prior agreements and understandings, whether written or oral.</w:t>
      </w:r>
    </w:p>
    <w:p/>
    <w:p>
      <w:r>
        <w:rPr>
          <w:b/>
          <w:sz w:val="20"/>
        </w:rPr>
        <w:t>13. AMENDMENTS</w:t>
      </w:r>
    </w:p>
    <w:p>
      <w:r>
        <w:rPr>
          <w:b w:val="0"/>
          <w:sz w:val="20"/>
        </w:rPr>
        <w:t>Any amendment or variation to this Agreement must be in writing and signed by both parties.</w:t>
      </w:r>
    </w:p>
    <w:p/>
    <w:p/>
    <w:p>
      <w:r>
        <w:rPr>
          <w:b/>
          <w:sz w:val="20"/>
        </w:rPr>
        <w:t>Executed as an agreement: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A (Service Provider)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B (Client)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https://templatesdocs-au.com/cost-agreement/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cost-agreemen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