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COURT CHARACTER REFERENCE LETTER</w:t>
      </w:r>
    </w:p>
    <w:p/>
    <w:p/>
    <w:p>
      <w:r>
        <w:rPr>
          <w:b w:val="0"/>
          <w:sz w:val="20"/>
        </w:rPr>
        <w:t>To Whom It May Concern:</w:t>
      </w:r>
    </w:p>
    <w:p/>
    <w:p>
      <w:r>
        <w:rPr>
          <w:b w:val="0"/>
          <w:sz w:val="20"/>
        </w:rPr>
        <w:t>I am writing this character reference in support of the matter involving the individual named below. I understand the seriousness of the situation and offer my honest and sincere observations regarding their character.</w:t>
      </w:r>
    </w:p>
    <w:p/>
    <w:p/>
    <w:p>
      <w:r>
        <w:rPr>
          <w:b/>
          <w:sz w:val="20"/>
        </w:rPr>
        <w:t>Subject of the Reference: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</w:t>
      </w:r>
    </w:p>
    <w:p>
      <w:r>
        <w:rPr>
          <w:b w:val="0"/>
          <w:sz w:val="20"/>
        </w:rPr>
        <w:t>Residential Address: _______________________________________________________</w:t>
      </w:r>
    </w:p>
    <w:p/>
    <w:p>
      <w:r>
        <w:rPr>
          <w:b/>
          <w:sz w:val="20"/>
        </w:rPr>
        <w:t>Referee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Relationship to Subject: ____________________________________________________</w:t>
      </w:r>
    </w:p>
    <w:p>
      <w:r>
        <w:rPr>
          <w:b w:val="0"/>
          <w:sz w:val="20"/>
        </w:rPr>
        <w:t>Occupation: _______________________________________________________________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_______________________________________________________</w:t>
      </w:r>
    </w:p>
    <w:p/>
    <w:p>
      <w:r>
        <w:rPr>
          <w:b/>
          <w:sz w:val="20"/>
        </w:rPr>
        <w:t>Relationship Details:</w:t>
      </w:r>
    </w:p>
    <w:p>
      <w:r>
        <w:rPr>
          <w:b w:val="0"/>
          <w:sz w:val="20"/>
        </w:rPr>
        <w:t>I have known the subject for __________________ years and have interacted with them in a variety of contexts including _______________________________. My observations of their character are based on this ongoing relationship.</w:t>
      </w:r>
    </w:p>
    <w:p/>
    <w:p>
      <w:r>
        <w:rPr>
          <w:b/>
          <w:sz w:val="20"/>
        </w:rPr>
        <w:t>Character and Conduct:</w:t>
      </w:r>
    </w:p>
    <w:p>
      <w:r>
        <w:rPr>
          <w:b w:val="0"/>
          <w:sz w:val="20"/>
        </w:rPr>
        <w:t>During the time I have known the subject, they have consistently demonstrated the following qualities:</w:t>
      </w:r>
    </w:p>
    <w:p>
      <w:r>
        <w:rPr>
          <w:b w:val="0"/>
          <w:sz w:val="20"/>
        </w:rPr>
        <w:t>- Honesty and integrity in personal and professional dealings.</w:t>
      </w:r>
    </w:p>
    <w:p>
      <w:r>
        <w:rPr>
          <w:b w:val="0"/>
          <w:sz w:val="20"/>
        </w:rPr>
        <w:t>- Respectfulness towards others and community values.</w:t>
      </w:r>
    </w:p>
    <w:p>
      <w:r>
        <w:rPr>
          <w:b w:val="0"/>
          <w:sz w:val="20"/>
        </w:rPr>
        <w:t>- Responsibility and accountability in their actions.</w:t>
      </w:r>
    </w:p>
    <w:p>
      <w:r>
        <w:rPr>
          <w:b w:val="0"/>
          <w:sz w:val="20"/>
        </w:rPr>
        <w:t>- Compassion and support towards family, friends, and community.</w:t>
      </w:r>
    </w:p>
    <w:p>
      <w:r>
        <w:rPr>
          <w:b w:val="0"/>
          <w:sz w:val="20"/>
        </w:rPr>
        <w:t>- Law-abiding behaviour and commitment to making positive contributions.</w:t>
      </w:r>
    </w:p>
    <w:p/>
    <w:p>
      <w:r>
        <w:rPr>
          <w:b/>
          <w:sz w:val="20"/>
        </w:rPr>
        <w:t>Relevant Circumstances:</w:t>
      </w:r>
    </w:p>
    <w:p>
      <w:r>
        <w:rPr>
          <w:b w:val="0"/>
          <w:sz w:val="20"/>
        </w:rPr>
        <w:t>I am aware of the circumstances surrounding the matter before the court and believe the subject has shown genuine remorse and a willingness to make amends. To my knowledge, this behaviour is not representative of their usual conduct.</w:t>
      </w:r>
    </w:p>
    <w:p/>
    <w:p>
      <w:r>
        <w:rPr>
          <w:b/>
          <w:sz w:val="20"/>
        </w:rPr>
        <w:t>Community Involvement:</w:t>
      </w:r>
    </w:p>
    <w:p>
      <w:r>
        <w:rPr>
          <w:b w:val="0"/>
          <w:sz w:val="20"/>
        </w:rPr>
        <w:t>The subject actively participates in community activities such as ________________________________________________________________ and has contributed positively to _______________________________________________________________. Their involvement reflects a commitment to social responsibility.</w:t>
      </w:r>
    </w:p>
    <w:p/>
    <w:p>
      <w:r>
        <w:rPr>
          <w:b/>
          <w:sz w:val="20"/>
        </w:rPr>
        <w:t>Recommendation:</w:t>
      </w:r>
    </w:p>
    <w:p>
      <w:r>
        <w:rPr>
          <w:b w:val="0"/>
          <w:sz w:val="20"/>
        </w:rPr>
        <w:t>In consideration of the above, I respectfully submit that the court may consider options such as leniency, community service, or other rehabilitative measures which would allow the subject to continue contributing positively to society.</w:t>
      </w:r>
    </w:p>
    <w:p/>
    <w:p>
      <w:r>
        <w:rPr>
          <w:b w:val="0"/>
          <w:sz w:val="20"/>
        </w:rPr>
        <w:t>I solemnly affirm that the statements made herein are true to the best of my knowledge and belief, and I am willing to provide further information if required by the court.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Referee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 w:val="0"/>
          <w:sz w:val="20"/>
        </w:rPr>
        <w:t>Thank you for your consideration.</w:t>
      </w:r>
    </w:p>
    <w:p/>
    <w:p/>
    <w:p/>
    <w:p>
      <w:r>
        <w:rPr>
          <w:b/>
          <w:sz w:val="20"/>
        </w:rPr>
        <w:t>Referee Contact Information (if further details are required):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https://templatesdocs-au.com/court-character-reference-letter/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court-character-reference-lett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