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COURT REFERENCE LETTER</w:t>
      </w:r>
    </w:p>
    <w:p/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This letter serves as a formal reference in relation to the individual named below, provided upon request for court proceedings and legal purposes.</w:t>
      </w:r>
    </w:p>
    <w:p/>
    <w:p/>
    <w:p>
      <w:r>
        <w:rPr>
          <w:b/>
          <w:sz w:val="20"/>
        </w:rPr>
        <w:t>Subject Details: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Relationship to Subject:</w:t>
      </w:r>
    </w:p>
    <w:p>
      <w:r>
        <w:rPr>
          <w:b w:val="0"/>
          <w:sz w:val="20"/>
        </w:rPr>
        <w:t>Please describe your relationship to the subject, including duration and nature of acquaintance: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Character Assessment:</w:t>
      </w:r>
    </w:p>
    <w:p>
      <w:r>
        <w:rPr>
          <w:b w:val="0"/>
          <w:sz w:val="20"/>
        </w:rPr>
        <w:t>Based on my knowledge and interactions with the subject, I provide the following assessment of their character: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Employment and Financial Standing:</w:t>
      </w:r>
    </w:p>
    <w:p>
      <w:r>
        <w:rPr>
          <w:b w:val="0"/>
          <w:sz w:val="20"/>
        </w:rPr>
        <w:t>Current Employer: 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</w:t>
      </w:r>
    </w:p>
    <w:p>
      <w:r>
        <w:rPr>
          <w:b w:val="0"/>
          <w:sz w:val="20"/>
        </w:rPr>
        <w:t>Employment Duration: ___________________________________________________</w:t>
      </w:r>
    </w:p>
    <w:p>
      <w:r>
        <w:rPr>
          <w:b w:val="0"/>
          <w:sz w:val="20"/>
        </w:rPr>
        <w:t>Financial Responsibility and Stability: 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Community Involvement and Conduct:</w:t>
      </w:r>
    </w:p>
    <w:p>
      <w:r>
        <w:rPr>
          <w:b w:val="0"/>
          <w:sz w:val="20"/>
        </w:rPr>
        <w:t>Details of the subject's participation in community activities, volunteer work or any relevant conduct: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Legal Compliance and Conduct:</w:t>
      </w:r>
    </w:p>
    <w:p>
      <w:r>
        <w:rPr>
          <w:b w:val="0"/>
          <w:sz w:val="20"/>
        </w:rPr>
        <w:t>To the best of my knowledge, the subject has complied with all relevant laws and regulations and has not been involved in any illegal activities.</w:t>
      </w:r>
    </w:p>
    <w:p/>
    <w:p>
      <w:r>
        <w:rPr>
          <w:b/>
          <w:sz w:val="20"/>
        </w:rPr>
        <w:t>Purpose of Reference:</w:t>
      </w:r>
    </w:p>
    <w:p>
      <w:r>
        <w:rPr>
          <w:b w:val="0"/>
          <w:sz w:val="20"/>
        </w:rPr>
        <w:t>This reference is provided to assist the court in making an informed decision and reflects my honest and true opinion based on my personal knowledge.</w:t>
      </w:r>
    </w:p>
    <w:p/>
    <w:p>
      <w:r>
        <w:rPr>
          <w:b/>
          <w:sz w:val="20"/>
        </w:rPr>
        <w:t>Declaration:</w:t>
      </w:r>
    </w:p>
    <w:p>
      <w:r>
        <w:rPr>
          <w:b w:val="0"/>
          <w:sz w:val="20"/>
        </w:rPr>
        <w:t>I solemnly declare that the contents of this letter are true and correct to the best of my knowledge and belief, and that I understand the implications of providing false information under the laws of Australia.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Referee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Contact Number: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 w:val="0"/>
          <w:sz w:val="20"/>
        </w:rPr>
        <w:t>Please do not hesitate to contact me should further information be required.</w:t>
      </w:r>
    </w:p>
    <w:p/>
    <w:p/>
    <w:p/>
    <w:p>
      <w:r>
        <w:rPr>
          <w:b w:val="0"/>
          <w:sz w:val="20"/>
        </w:rPr>
        <w:t>Yours faithfully,</w:t>
      </w:r>
    </w:p>
    <w:p/>
    <w:p/>
    <w:p/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Referee's Signature</w:t>
      </w:r>
    </w:p>
    <w:p/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Referee's Full Name</w:t>
      </w:r>
    </w:p>
    <w:p/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Referee's Address</w:t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Referee's Contact Number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https://templatesdocs-au.com/court-reference-letter/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court-reference-lett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