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AUTHORIZATION FORM</w:t>
      </w:r>
    </w:p>
    <w:p/>
    <w:p/>
    <w:p>
      <w:r>
        <w:rPr>
          <w:b w:val="0"/>
          <w:sz w:val="20"/>
        </w:rPr>
        <w:t>This Credit Card Authorization Form (the “Form”) authorizes [Merchant Name] (the “Merchant”) to charge the credit card identified below for agreed purchases or services. This Form is governed by Australian law and complies with applicable legal requirements to ensure authorization is valid and enforceable.</w:t>
      </w:r>
    </w:p>
    <w:p/>
    <w:p/>
    <w:p>
      <w:r>
        <w:rPr>
          <w:b/>
          <w:sz w:val="22"/>
        </w:rPr>
        <w:t>Cardholder Information:</w:t>
      </w:r>
    </w:p>
    <w:p>
      <w:r>
        <w:rPr>
          <w:b w:val="0"/>
          <w:sz w:val="20"/>
        </w:rPr>
        <w:t>Full Name: ________________________________________________________________</w:t>
      </w:r>
    </w:p>
    <w:p>
      <w:r>
        <w:rPr>
          <w:b w:val="0"/>
          <w:sz w:val="20"/>
        </w:rPr>
        <w:t>Billing Address: ___________________________________________________________</w:t>
      </w:r>
    </w:p>
    <w:p>
      <w:r>
        <w:rPr>
          <w:b w:val="0"/>
          <w:sz w:val="20"/>
        </w:rPr>
        <w:t>City: _______________________ State: _______________ Postcode: 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2"/>
        </w:rPr>
        <w:t>Credit Card Information:</w:t>
      </w:r>
    </w:p>
    <w:p>
      <w:r>
        <w:rPr>
          <w:b w:val="0"/>
          <w:sz w:val="20"/>
        </w:rPr>
        <w:t>Card Type (Visa, MasterCard, Amex, etc.): _________________________________</w:t>
      </w:r>
    </w:p>
    <w:p>
      <w:r>
        <w:rPr>
          <w:b w:val="0"/>
          <w:sz w:val="20"/>
        </w:rPr>
        <w:t>Cardholder Name (as shown on card): _______________________________________</w:t>
      </w:r>
    </w:p>
    <w:p>
      <w:r>
        <w:rPr>
          <w:b w:val="0"/>
          <w:sz w:val="20"/>
        </w:rPr>
        <w:t>Card Number: ______________________________________________________________</w:t>
      </w:r>
    </w:p>
    <w:p>
      <w:r>
        <w:rPr>
          <w:b w:val="0"/>
          <w:sz w:val="20"/>
        </w:rPr>
        <w:t>Expiry Date (MM/YY): ________________ Security Code (CVV): ________________</w:t>
      </w:r>
    </w:p>
    <w:p>
      <w:r>
        <w:rPr>
          <w:b w:val="0"/>
          <w:sz w:val="20"/>
        </w:rPr>
        <w:t>Issuing Bank: _____________________________________________________________</w:t>
      </w:r>
    </w:p>
    <w:p/>
    <w:p>
      <w:r>
        <w:rPr>
          <w:b/>
          <w:sz w:val="22"/>
        </w:rPr>
        <w:t>Authorization Details:</w:t>
      </w:r>
    </w:p>
    <w:p>
      <w:r>
        <w:rPr>
          <w:b w:val="0"/>
          <w:sz w:val="20"/>
        </w:rPr>
        <w:t>I hereby authorize the Merchant to charge the above credit card account for the following amount(s):</w:t>
      </w:r>
    </w:p>
    <w:p>
      <w:r>
        <w:rPr>
          <w:b w:val="0"/>
          <w:sz w:val="20"/>
        </w:rPr>
        <w:t>Amount: $____________________ AUD</w:t>
      </w:r>
    </w:p>
    <w:p>
      <w:r>
        <w:rPr>
          <w:b w:val="0"/>
          <w:sz w:val="20"/>
        </w:rPr>
        <w:t>Description of goods/services: ______________________________________________</w:t>
      </w:r>
    </w:p>
    <w:p>
      <w:r>
        <w:rPr>
          <w:b w:val="0"/>
          <w:sz w:val="20"/>
        </w:rPr>
        <w:t>This authorization is valid for one-time charges only and remains in effect until the charge has been processed unless otherwise agreed in writing.</w:t>
      </w:r>
    </w:p>
    <w:p/>
    <w:p>
      <w:r>
        <w:rPr>
          <w:b/>
          <w:sz w:val="22"/>
        </w:rPr>
        <w:t>Terms and Conditions:</w:t>
      </w:r>
    </w:p>
    <w:p>
      <w:r>
        <w:rPr>
          <w:b w:val="0"/>
          <w:sz w:val="20"/>
        </w:rPr>
        <w:t>1. The Cardholder represents and warrants that they are the authorized user of the credit card described above and that all information provided is accurate and complete.</w:t>
      </w:r>
    </w:p>
    <w:p/>
    <w:p>
      <w:r>
        <w:rPr>
          <w:b w:val="0"/>
          <w:sz w:val="20"/>
        </w:rPr>
        <w:t>2. The Merchant agrees to comply with all applicable Australian laws, including the Privacy Act 1988 (Cth), the Australian Consumer Law, and requirements relating to the handling and protection of credit card information.</w:t>
      </w:r>
    </w:p>
    <w:p/>
    <w:p>
      <w:r>
        <w:rPr>
          <w:b w:val="0"/>
          <w:sz w:val="20"/>
        </w:rPr>
        <w:t>3. The Cardholder understands that this Form is an authorization to charge the specified amounts to the credit card and is not a substitute for a purchase agreement or contract for goods or services.</w:t>
      </w:r>
    </w:p>
    <w:p/>
    <w:p>
      <w:r>
        <w:rPr>
          <w:b w:val="0"/>
          <w:sz w:val="20"/>
        </w:rPr>
        <w:t>4. The Merchant will not store credit card details beyond the transaction processing except as required by law and in accordance with secure data handling practices.</w:t>
      </w:r>
    </w:p>
    <w:p/>
    <w:p>
      <w:r>
        <w:rPr>
          <w:b w:val="0"/>
          <w:sz w:val="20"/>
        </w:rPr>
        <w:t>5. The Cardholder has the right to revoke this authorization by providing written notice to the Merchant prior to any charges being processed. Revocation shall not affect charges already made.</w:t>
      </w:r>
    </w:p>
    <w:p/>
    <w:p>
      <w:r>
        <w:rPr>
          <w:b w:val="0"/>
          <w:sz w:val="20"/>
        </w:rPr>
        <w:t>6. The Cardholder agrees that any disputes regarding charges will be handled through the appropriate card issuer channels and that this Form does not waive any statutory rights under Australian law.</w:t>
      </w:r>
    </w:p>
    <w:p/>
    <w:p>
      <w:r>
        <w:rPr>
          <w:b/>
          <w:sz w:val="22"/>
        </w:rPr>
        <w:t>Privacy Statement:</w:t>
      </w:r>
    </w:p>
    <w:p>
      <w:r>
        <w:rPr>
          <w:b w:val="0"/>
          <w:sz w:val="20"/>
        </w:rPr>
        <w:t>The information collected on this Form is used solely for the purpose of processing credit card payments by the Merchant. The Merchant commits to protecting Cardholder privacy and will not disclose information to third parties except as required by law or for payment processing purposes.</w:t>
      </w:r>
    </w:p>
    <w:p/>
    <w:p>
      <w:r>
        <w:rPr>
          <w:b/>
          <w:sz w:val="22"/>
        </w:rPr>
        <w:t>Acknowledgment and Signature:</w:t>
      </w:r>
    </w:p>
    <w:p>
      <w:r>
        <w:rPr>
          <w:b w:val="0"/>
          <w:sz w:val="20"/>
        </w:rPr>
        <w:t>By signing below, I acknowledge that I have read, understood, and agree to the terms and conditions outlined in this Credit Card Authorization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Cardholder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w:t>
            </w:r>
          </w:p>
        </w:tc>
        <w:tc>
          <w:tcPr>
            <w:tcW w:type="dxa" w:w="4986"/>
            <w:tcBorders>
              <w:top w:val="nil"/>
              <w:left w:val="nil"/>
              <w:bottom w:val="nil"/>
              <w:right w:val="nil"/>
              <w:insideH w:val="nil"/>
              <w:insideV w:val="nil"/>
            </w:tcBorders>
          </w:tcPr>
          <w:p>
            <w:pPr>
              <w:jc w:val="center"/>
            </w:pPr>
            <w:r>
              <w:br/>
              <w:br/>
              <w:t>Date: _____________</w:t>
            </w:r>
          </w:p>
        </w:tc>
      </w:tr>
      <w:tr>
        <w:tc>
          <w:tcPr>
            <w:tcW w:type="dxa" w:w="4986"/>
            <w:tcBorders>
              <w:top w:val="nil"/>
              <w:left w:val="nil"/>
              <w:bottom w:val="nil"/>
              <w:right w:val="nil"/>
              <w:insideH w:val="nil"/>
              <w:insideV w:val="nil"/>
            </w:tcBorders>
          </w:tcPr>
          <w:p>
            <w:pPr>
              <w:jc w:val="center"/>
            </w:pPr>
            <w:r>
              <w:t>Printed Name: _____________________________________</w:t>
            </w:r>
          </w:p>
        </w:tc>
        <w:tc>
          <w:tcPr>
            <w:tcW w:type="dxa" w:w="4986"/>
            <w:tcBorders>
              <w:top w:val="nil"/>
              <w:left w:val="nil"/>
              <w:bottom w:val="nil"/>
              <w:right w:val="nil"/>
              <w:insideH w:val="nil"/>
              <w:insideV w:val="nil"/>
            </w:tcBorders>
          </w:tcPr>
          <w:p>
            <w:pPr>
              <w:jc w:val="center"/>
            </w:pPr>
            <w:r/>
          </w:p>
        </w:tc>
      </w:tr>
    </w:tbl>
    <w:p/>
    <w:p/>
    <w:p>
      <w:r>
        <w:rPr>
          <w:b/>
          <w:sz w:val="22"/>
        </w:rPr>
        <w:t>Merchant Contact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_______________________ State: _______________ Postcode: 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2"/>
        </w:rPr>
        <w:t>Important Notice:</w:t>
      </w:r>
    </w:p>
    <w:p>
      <w:r>
        <w:rPr>
          <w:b w:val="0"/>
          <w:sz w:val="20"/>
        </w:rPr>
        <w:t>This Form is a legally binding authorization under Australian law. Failure to provide accurate information or misuse of this authorization may result in penalties under applicable legislation.</w:t>
      </w:r>
    </w:p>
    <w:p>
      <w:r>
        <w:rPr>
          <w:b w:val="0"/>
          <w:sz w:val="20"/>
        </w:rPr>
        <w:t>The Cardholder should retain a copy of this completed Form for their records.</w:t>
      </w:r>
    </w:p>
    <w:p/>
    <w:p/>
    <w:p>
      <w:r>
        <w:br w:type="page"/>
      </w:r>
    </w:p>
    <w:p>
      <w:pPr>
        <w:jc w:val="center"/>
      </w:pPr>
      <w:r>
        <w:rPr>
          <w:color w:val="555555"/>
          <w:sz w:val="24"/>
        </w:rPr>
        <w:t>Original source of this document:</w:t>
      </w:r>
    </w:p>
    <w:p>
      <w:pPr>
        <w:jc w:val="center"/>
      </w:pPr>
      <w:hyperlink r:id="rId9">
        <w:r>
          <w:rPr>
            <w:color w:val="0000FF"/>
            <w:u w:val="single"/>
          </w:rPr>
          <w:t>https://templatesdocs-au.com/credit-card-form/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redit-card-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