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CURRICULUM VITAE / COVER LETTER</w:t>
      </w:r>
    </w:p>
    <w:p/>
    <w:p/>
    <w:p>
      <w:r>
        <w:rPr>
          <w:b/>
          <w:sz w:val="22"/>
        </w:rPr>
        <w:t>Personal Information</w:t>
      </w:r>
    </w:p>
    <w:p>
      <w:r>
        <w:rPr>
          <w:b w:val="0"/>
          <w:sz w:val="20"/>
        </w:rPr>
        <w:t>Full Name: ____________________________________________________________</w:t>
      </w:r>
    </w:p>
    <w:p>
      <w:r>
        <w:rPr>
          <w:b w:val="0"/>
          <w:sz w:val="20"/>
        </w:rPr>
        <w:t>Address: _______________________________________________________________</w:t>
      </w:r>
    </w:p>
    <w:p>
      <w:r>
        <w:rPr>
          <w:b w:val="0"/>
          <w:sz w:val="20"/>
        </w:rPr>
        <w:t>Phone: _________________________________________________________________</w:t>
      </w:r>
    </w:p>
    <w:p>
      <w:r>
        <w:rPr>
          <w:b w:val="0"/>
          <w:sz w:val="20"/>
        </w:rPr>
        <w:t>Email: _________________________________________________________________</w:t>
      </w:r>
    </w:p>
    <w:p>
      <w:r>
        <w:rPr>
          <w:b w:val="0"/>
          <w:sz w:val="20"/>
        </w:rPr>
        <w:t>LinkedIn Profile: _______________________________________________________</w:t>
      </w:r>
    </w:p>
    <w:p/>
    <w:p>
      <w:r>
        <w:rPr>
          <w:b/>
          <w:sz w:val="22"/>
        </w:rPr>
        <w:t>Career Objective / Summary</w:t>
      </w:r>
    </w:p>
    <w:p>
      <w:r>
        <w:rPr>
          <w:b w:val="0"/>
          <w:sz w:val="20"/>
        </w:rPr>
        <w:t>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</w:t>
      </w:r>
    </w:p>
    <w:p/>
    <w:p>
      <w:r>
        <w:rPr>
          <w:b/>
          <w:sz w:val="22"/>
        </w:rPr>
        <w:t>Education</w:t>
      </w:r>
    </w:p>
    <w:p>
      <w:r>
        <w:rPr>
          <w:b w:val="0"/>
          <w:sz w:val="20"/>
        </w:rPr>
        <w:t>Degree / Qualification: _________________________________________________</w:t>
      </w:r>
    </w:p>
    <w:p>
      <w:r>
        <w:rPr>
          <w:b w:val="0"/>
          <w:sz w:val="20"/>
        </w:rPr>
        <w:t>Institution: ____________________________________________________________</w:t>
      </w:r>
    </w:p>
    <w:p>
      <w:r>
        <w:rPr>
          <w:b w:val="0"/>
          <w:sz w:val="20"/>
        </w:rPr>
        <w:t>Location: ______________________________________________________________</w:t>
      </w:r>
    </w:p>
    <w:p>
      <w:r>
        <w:rPr>
          <w:b w:val="0"/>
          <w:sz w:val="20"/>
        </w:rPr>
        <w:t>Year of Completion: ____________________________________________________</w:t>
      </w:r>
    </w:p>
    <w:p>
      <w:r>
        <w:rPr>
          <w:b w:val="0"/>
          <w:sz w:val="20"/>
        </w:rPr>
        <w:t>Honours / Awards: ______________________________________________________</w:t>
      </w:r>
    </w:p>
    <w:p/>
    <w:p>
      <w:r>
        <w:rPr>
          <w:b/>
          <w:sz w:val="22"/>
        </w:rPr>
        <w:t>Professional Experience</w:t>
      </w:r>
    </w:p>
    <w:p>
      <w:r>
        <w:rPr>
          <w:b w:val="0"/>
          <w:sz w:val="20"/>
        </w:rPr>
        <w:t>Job Title: _____________________________________________________________</w:t>
      </w:r>
    </w:p>
    <w:p>
      <w:r>
        <w:rPr>
          <w:b w:val="0"/>
          <w:sz w:val="20"/>
        </w:rPr>
        <w:t>Company: ______________________________________________________________</w:t>
      </w:r>
    </w:p>
    <w:p>
      <w:r>
        <w:rPr>
          <w:b w:val="0"/>
          <w:sz w:val="20"/>
        </w:rPr>
        <w:t>Location: ______________________________________________________________</w:t>
      </w:r>
    </w:p>
    <w:p>
      <w:r>
        <w:rPr>
          <w:b w:val="0"/>
          <w:sz w:val="20"/>
        </w:rPr>
        <w:t>Duration: ______________________________________________________________</w:t>
      </w:r>
    </w:p>
    <w:p>
      <w:r>
        <w:rPr>
          <w:b w:val="0"/>
          <w:sz w:val="20"/>
        </w:rPr>
        <w:t>Key Responsibilities and Achievements:</w:t>
      </w:r>
    </w:p>
    <w:p>
      <w:r>
        <w:rPr>
          <w:b w:val="0"/>
          <w:sz w:val="20"/>
        </w:rPr>
        <w:t xml:space="preserve"> - _________________________________________________________________</w:t>
      </w:r>
    </w:p>
    <w:p>
      <w:r>
        <w:rPr>
          <w:b w:val="0"/>
          <w:sz w:val="20"/>
        </w:rPr>
        <w:t xml:space="preserve"> - _________________________________________________________________</w:t>
      </w:r>
    </w:p>
    <w:p>
      <w:r>
        <w:rPr>
          <w:b w:val="0"/>
          <w:sz w:val="20"/>
        </w:rPr>
        <w:t xml:space="preserve"> - _________________________________________________________________</w:t>
      </w:r>
    </w:p>
    <w:p/>
    <w:p>
      <w:r>
        <w:rPr>
          <w:b w:val="0"/>
          <w:sz w:val="20"/>
        </w:rPr>
        <w:t>Job Title: _____________________________________________________________</w:t>
      </w:r>
    </w:p>
    <w:p>
      <w:r>
        <w:rPr>
          <w:b w:val="0"/>
          <w:sz w:val="20"/>
        </w:rPr>
        <w:t>Company: ______________________________________________________________</w:t>
      </w:r>
    </w:p>
    <w:p>
      <w:r>
        <w:rPr>
          <w:b w:val="0"/>
          <w:sz w:val="20"/>
        </w:rPr>
        <w:t>Location: ______________________________________________________________</w:t>
      </w:r>
    </w:p>
    <w:p>
      <w:r>
        <w:rPr>
          <w:b w:val="0"/>
          <w:sz w:val="20"/>
        </w:rPr>
        <w:t>Duration: ______________________________________________________________</w:t>
      </w:r>
    </w:p>
    <w:p>
      <w:r>
        <w:rPr>
          <w:b w:val="0"/>
          <w:sz w:val="20"/>
        </w:rPr>
        <w:t>Key Responsibilities and Achievements:</w:t>
      </w:r>
    </w:p>
    <w:p>
      <w:r>
        <w:rPr>
          <w:b w:val="0"/>
          <w:sz w:val="20"/>
        </w:rPr>
        <w:t xml:space="preserve"> - _________________________________________________________________</w:t>
      </w:r>
    </w:p>
    <w:p>
      <w:r>
        <w:rPr>
          <w:b w:val="0"/>
          <w:sz w:val="20"/>
        </w:rPr>
        <w:t xml:space="preserve"> - _________________________________________________________________</w:t>
      </w:r>
    </w:p>
    <w:p>
      <w:r>
        <w:rPr>
          <w:b w:val="0"/>
          <w:sz w:val="20"/>
        </w:rPr>
        <w:t xml:space="preserve"> - _________________________________________________________________</w:t>
      </w:r>
    </w:p>
    <w:p/>
    <w:p>
      <w:r>
        <w:rPr>
          <w:b/>
          <w:sz w:val="22"/>
        </w:rPr>
        <w:t>Skills</w:t>
      </w:r>
    </w:p>
    <w:p>
      <w:r>
        <w:rPr>
          <w:b w:val="0"/>
          <w:sz w:val="20"/>
        </w:rPr>
        <w:t>Technical Skills:</w:t>
      </w:r>
    </w:p>
    <w:p>
      <w:r>
        <w:rPr>
          <w:b w:val="0"/>
          <w:sz w:val="20"/>
        </w:rPr>
        <w:t xml:space="preserve"> - _________________________________________________________________</w:t>
      </w:r>
    </w:p>
    <w:p>
      <w:r>
        <w:rPr>
          <w:b w:val="0"/>
          <w:sz w:val="20"/>
        </w:rPr>
        <w:t xml:space="preserve"> - _________________________________________________________________</w:t>
      </w:r>
    </w:p>
    <w:p>
      <w:r>
        <w:rPr>
          <w:b w:val="0"/>
          <w:sz w:val="20"/>
        </w:rPr>
        <w:t xml:space="preserve"> - _________________________________________________________________</w:t>
      </w:r>
    </w:p>
    <w:p>
      <w:r>
        <w:rPr>
          <w:b w:val="0"/>
          <w:sz w:val="20"/>
        </w:rPr>
        <w:t>Soft Skills:</w:t>
      </w:r>
    </w:p>
    <w:p>
      <w:r>
        <w:rPr>
          <w:b w:val="0"/>
          <w:sz w:val="20"/>
        </w:rPr>
        <w:t xml:space="preserve"> - _________________________________________________________________</w:t>
      </w:r>
    </w:p>
    <w:p>
      <w:r>
        <w:rPr>
          <w:b w:val="0"/>
          <w:sz w:val="20"/>
        </w:rPr>
        <w:t xml:space="preserve"> - _________________________________________________________________</w:t>
      </w:r>
    </w:p>
    <w:p>
      <w:r>
        <w:rPr>
          <w:b w:val="0"/>
          <w:sz w:val="20"/>
        </w:rPr>
        <w:t xml:space="preserve"> - _________________________________________________________________</w:t>
      </w:r>
    </w:p>
    <w:p/>
    <w:p>
      <w:r>
        <w:rPr>
          <w:b/>
          <w:sz w:val="22"/>
        </w:rPr>
        <w:t>Certifications and Licenses</w:t>
      </w:r>
    </w:p>
    <w:p>
      <w:r>
        <w:rPr>
          <w:b w:val="0"/>
          <w:sz w:val="20"/>
        </w:rPr>
        <w:t>Certification / License: ________________________________________________</w:t>
      </w:r>
    </w:p>
    <w:p>
      <w:r>
        <w:rPr>
          <w:b w:val="0"/>
          <w:sz w:val="20"/>
        </w:rPr>
        <w:t>Issuing Authority: _____________________________________________________</w:t>
      </w:r>
    </w:p>
    <w:p>
      <w:r>
        <w:rPr>
          <w:b w:val="0"/>
          <w:sz w:val="20"/>
        </w:rPr>
        <w:t>Date of Issue: _________________________________________________________</w:t>
      </w:r>
    </w:p>
    <w:p>
      <w:r>
        <w:rPr>
          <w:b w:val="0"/>
          <w:sz w:val="20"/>
        </w:rPr>
        <w:t>Expiry Date (if applicable): ____________________________________________</w:t>
      </w:r>
    </w:p>
    <w:p/>
    <w:p>
      <w:r>
        <w:rPr>
          <w:b/>
          <w:sz w:val="22"/>
        </w:rPr>
        <w:t>References</w:t>
      </w:r>
    </w:p>
    <w:p>
      <w:r>
        <w:rPr>
          <w:b w:val="0"/>
          <w:sz w:val="20"/>
        </w:rPr>
        <w:t>Available upon request.</w:t>
      </w:r>
    </w:p>
    <w:p/>
    <w:p/>
    <w:p>
      <w:pPr>
        <w:jc w:val="center"/>
      </w:pPr>
      <w:r>
        <w:rPr>
          <w:b/>
          <w:sz w:val="20"/>
        </w:rPr>
        <w:t>COVER LETTER</w:t>
      </w:r>
    </w:p>
    <w:p/>
    <w:p>
      <w:r>
        <w:rPr>
          <w:b w:val="0"/>
          <w:sz w:val="20"/>
        </w:rPr>
        <w:t>To Whom It May Concern,</w:t>
      </w:r>
    </w:p>
    <w:p/>
    <w:p>
      <w:r>
        <w:rPr>
          <w:b w:val="0"/>
          <w:sz w:val="20"/>
        </w:rPr>
        <w:t>I am writing to express my interest in the position of ______________________ at _________________________. With my skills, experience, and dedication, I believe I am well-suited to contribute positively to your organisation and meet the requirements of this role.</w:t>
      </w:r>
    </w:p>
    <w:p/>
    <w:p>
      <w:r>
        <w:rPr>
          <w:b w:val="0"/>
          <w:sz w:val="20"/>
        </w:rPr>
        <w:t>Throughout my career, I have demonstrated my ability to ____________________________, ____________________________, and _____________________________. I am confident that these experiences, combined with my commitment to excellence, will enable me to add value to your team.</w:t>
      </w:r>
    </w:p>
    <w:p/>
    <w:p>
      <w:r>
        <w:rPr>
          <w:b w:val="0"/>
          <w:sz w:val="20"/>
        </w:rPr>
        <w:t>I have attached my Curriculum Vitae for your review. I welcome the opportunity to discuss how my background and skills align with your needs. Thank you for considering my application.</w:t>
      </w:r>
    </w:p>
    <w:p/>
    <w:p>
      <w:r>
        <w:rPr>
          <w:b w:val="0"/>
          <w:sz w:val="20"/>
        </w:rPr>
        <w:t>Yours sincerely,</w:t>
      </w:r>
    </w:p>
    <w:p/>
    <w:p/>
    <w:p/>
    <w:p>
      <w:r>
        <w:rPr>
          <w:b w:val="0"/>
          <w:sz w:val="20"/>
        </w:rPr>
        <w:t>Full Name: ____________________________________________________________</w:t>
      </w:r>
    </w:p>
    <w:p>
      <w:r>
        <w:rPr>
          <w:b w:val="0"/>
          <w:sz w:val="20"/>
        </w:rPr>
        <w:t>Signature: _____________________________________________________________</w:t>
      </w:r>
    </w:p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Applicant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Recruiter / Employer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https://templatesdocs-au.com/cv-letter/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https://templatesdocs-au.com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templatesdocs-au.com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emplatesdocs-au.com/cv-letter/" TargetMode="External"/><Relationship Id="rId10" Type="http://schemas.openxmlformats.org/officeDocument/2006/relationships/hyperlink" Target="https://templatesdocs-au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