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DEBT COLLECTION LETTER</w:t>
      </w:r>
    </w:p>
    <w:p/>
    <w:p/>
    <w:p>
      <w:r>
        <w:rPr>
          <w:b/>
          <w:sz w:val="20"/>
        </w:rPr>
        <w:t>Sender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___________________________________________________________________</w:t>
      </w:r>
    </w:p>
    <w:p/>
    <w:p>
      <w:r>
        <w:rPr>
          <w:b/>
          <w:sz w:val="20"/>
        </w:rPr>
        <w:t>Recipient Information:</w:t>
      </w:r>
    </w:p>
    <w:p>
      <w:r>
        <w:rPr>
          <w:b w:val="0"/>
          <w:sz w:val="20"/>
        </w:rPr>
        <w:t>Full Name / Company: 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___________________________________________________________________</w:t>
      </w:r>
    </w:p>
    <w:p/>
    <w:p/>
    <w:p>
      <w:r>
        <w:rPr>
          <w:b/>
          <w:sz w:val="20"/>
        </w:rPr>
        <w:t>Subject: Notice of Outstanding Debt</w:t>
      </w:r>
    </w:p>
    <w:p/>
    <w:p>
      <w:r>
        <w:rPr>
          <w:b w:val="0"/>
          <w:sz w:val="20"/>
        </w:rPr>
        <w:t>Dear Sir/Madam,</w:t>
      </w:r>
    </w:p>
    <w:p/>
    <w:p>
      <w:r>
        <w:rPr>
          <w:b w:val="0"/>
          <w:sz w:val="20"/>
        </w:rPr>
        <w:t>This letter serves as a formal notice regarding the outstanding debt owed to us, which remains unpaid despite previous reminders. This is a final attempt to resolve this matter amicably before we consider further action.</w:t>
      </w:r>
    </w:p>
    <w:p/>
    <w:p/>
    <w:p>
      <w:r>
        <w:rPr>
          <w:b/>
          <w:sz w:val="20"/>
        </w:rPr>
        <w:t>Details of the Debt:</w:t>
      </w:r>
    </w:p>
    <w:p>
      <w:r>
        <w:rPr>
          <w:b w:val="0"/>
          <w:sz w:val="20"/>
        </w:rPr>
        <w:t>Invoice / Account Number: ________________________________________________</w:t>
      </w:r>
    </w:p>
    <w:p>
      <w:r>
        <w:rPr>
          <w:b w:val="0"/>
          <w:sz w:val="20"/>
        </w:rPr>
        <w:t>Date of Original Invoice / Agreement: ____________________________________</w:t>
      </w:r>
    </w:p>
    <w:p>
      <w:r>
        <w:rPr>
          <w:b w:val="0"/>
          <w:sz w:val="20"/>
        </w:rPr>
        <w:t>Amount Outstanding: $________________ AUD</w:t>
      </w:r>
    </w:p>
    <w:p>
      <w:r>
        <w:rPr>
          <w:b w:val="0"/>
          <w:sz w:val="20"/>
        </w:rPr>
        <w:t>Description of Goods / Services: _________________________________________</w:t>
      </w:r>
    </w:p>
    <w:p/>
    <w:p>
      <w:r>
        <w:rPr>
          <w:b/>
          <w:sz w:val="20"/>
        </w:rPr>
        <w:t>Payment Request:</w:t>
      </w:r>
    </w:p>
    <w:p>
      <w:r>
        <w:rPr>
          <w:b w:val="0"/>
          <w:sz w:val="20"/>
        </w:rPr>
        <w:t>Please arrange payment of the outstanding amount within 7 days of receipt of this letter. Payments should be made via the agreed payment method detailed in the original agreement or invoice.</w:t>
      </w:r>
    </w:p>
    <w:p>
      <w:r>
        <w:rPr>
          <w:b w:val="0"/>
          <w:sz w:val="20"/>
        </w:rPr>
        <w:t>Should you have already made payment, please disregard this letter and notify us immediately.</w:t>
      </w:r>
    </w:p>
    <w:p/>
    <w:p>
      <w:r>
        <w:rPr>
          <w:b/>
          <w:sz w:val="20"/>
        </w:rPr>
        <w:t>Consequences of Non-Payment:</w:t>
      </w:r>
    </w:p>
    <w:p>
      <w:r>
        <w:rPr>
          <w:b w:val="0"/>
          <w:sz w:val="20"/>
        </w:rPr>
        <w:t>Failure to settle this debt within the stipulated timeframe may result in:</w:t>
      </w:r>
    </w:p>
    <w:p>
      <w:r>
        <w:rPr>
          <w:b w:val="0"/>
          <w:sz w:val="20"/>
        </w:rPr>
        <w:t>- The initiation of legal proceedings to recover the debt without further notice.</w:t>
      </w:r>
    </w:p>
    <w:p>
      <w:r>
        <w:rPr>
          <w:b w:val="0"/>
          <w:sz w:val="20"/>
        </w:rPr>
        <w:t>- Reporting to credit agencies, which may adversely affect your credit rating.</w:t>
      </w:r>
    </w:p>
    <w:p>
      <w:r>
        <w:rPr>
          <w:b w:val="0"/>
          <w:sz w:val="20"/>
        </w:rPr>
        <w:t>- Recovery of all associated costs, including legal fees, court costs, and interest as permitted under Australian law.</w:t>
      </w:r>
    </w:p>
    <w:p/>
    <w:p>
      <w:r>
        <w:rPr>
          <w:b/>
          <w:sz w:val="20"/>
        </w:rPr>
        <w:t>Interest and Charges:</w:t>
      </w:r>
    </w:p>
    <w:p>
      <w:r>
        <w:rPr>
          <w:b w:val="0"/>
          <w:sz w:val="20"/>
        </w:rPr>
        <w:t>In accordance with the terms of our agreement and pursuant to the Australian Consumer Law, interest may be charged on overdue amounts at the rate specified in the contract or, if no rate is specified, at the statutory rate permissible by law. Additional recovery costs may also be charged.</w:t>
      </w:r>
    </w:p>
    <w:p/>
    <w:p>
      <w:r>
        <w:rPr>
          <w:b/>
          <w:sz w:val="20"/>
        </w:rPr>
        <w:t>Dispute Resolution:</w:t>
      </w:r>
    </w:p>
    <w:p>
      <w:r>
        <w:rPr>
          <w:b w:val="0"/>
          <w:sz w:val="20"/>
        </w:rPr>
        <w:t>If you dispute this debt or require further information, please contact us immediately to discuss the matter and avoid escalation. We are willing to engage in good faith to resolve any issues.</w:t>
      </w:r>
    </w:p>
    <w:p/>
    <w:p/>
    <w:p>
      <w:r>
        <w:rPr>
          <w:b w:val="0"/>
          <w:sz w:val="20"/>
        </w:rPr>
        <w:t>We urge you to give this matter your immediate attention to avoid unnecessary costs and inconvenience. Please consider this letter a final opportunity to resolve the outstanding amount amicably.</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Debtor / 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https://templatesdocs-au.com/debt-collection-letter/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debt-collection-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