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DEMAND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 / Business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 / Business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Subject:</w:t>
      </w:r>
    </w:p>
    <w:p>
      <w:r>
        <w:rPr>
          <w:b/>
          <w:sz w:val="20"/>
        </w:rPr>
        <w:t>Formal Demand for Payment / Performance</w:t>
      </w:r>
    </w:p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This letter constitutes a formal demand pursuant to applicable Australian laws. It serves to notify you of the outstanding obligation described below and to request immediate rectification in order to avoid further legal action.</w:t>
      </w:r>
    </w:p>
    <w:p/>
    <w:p>
      <w:r>
        <w:rPr>
          <w:b/>
          <w:sz w:val="20"/>
        </w:rPr>
        <w:t>Background:</w:t>
      </w:r>
    </w:p>
    <w:p>
      <w:r>
        <w:rPr>
          <w:b w:val="0"/>
          <w:sz w:val="20"/>
        </w:rPr>
        <w:t>1. On ____________________________________________________, an agreement was made between the undersigned and yourself (the “Recipient”) regarding the following:</w:t>
      </w:r>
    </w:p>
    <w:p>
      <w:r>
        <w:rPr>
          <w:b w:val="0"/>
          <w:sz w:val="20"/>
        </w:rPr>
        <w:t xml:space="preserve">   _____________________________________________________________________________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_____________________________________________________________________________</w:t>
      </w:r>
    </w:p>
    <w:p>
      <w:r>
        <w:rPr>
          <w:b w:val="0"/>
          <w:sz w:val="20"/>
        </w:rPr>
        <w:t>2. The Recipient has failed to comply with the terms and conditions of the said agreement, specifically:</w:t>
      </w:r>
    </w:p>
    <w:p>
      <w:r>
        <w:rPr>
          <w:b w:val="0"/>
          <w:sz w:val="20"/>
        </w:rPr>
        <w:t xml:space="preserve">   _____________________________________________________________________________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_____________________________________________________________________________</w:t>
      </w:r>
    </w:p>
    <w:p/>
    <w:p>
      <w:r>
        <w:rPr>
          <w:b/>
          <w:sz w:val="20"/>
        </w:rPr>
        <w:t>Details of Demand:</w:t>
      </w:r>
    </w:p>
    <w:p>
      <w:r>
        <w:rPr>
          <w:b w:val="0"/>
          <w:sz w:val="20"/>
        </w:rPr>
        <w:t>The Sender hereby demands the following remedy within fourteen (14) calendar days of receipt of this letter:</w:t>
      </w:r>
    </w:p>
    <w:p>
      <w:r>
        <w:rPr>
          <w:b w:val="0"/>
          <w:sz w:val="20"/>
        </w:rPr>
        <w:t>- Payment in the amount of: ____________________ AUD</w:t>
      </w:r>
    </w:p>
    <w:p>
      <w:r>
        <w:rPr>
          <w:b w:val="0"/>
          <w:sz w:val="20"/>
        </w:rPr>
        <w:t>- Delivery / performance of: ________________________________________________</w:t>
      </w:r>
    </w:p>
    <w:p>
      <w:r>
        <w:rPr>
          <w:b w:val="0"/>
          <w:sz w:val="20"/>
        </w:rPr>
        <w:t>- Rectification of breach as follows: ________________________________________</w:t>
      </w:r>
    </w:p>
    <w:p>
      <w:r>
        <w:rPr>
          <w:b w:val="0"/>
          <w:sz w:val="20"/>
        </w:rPr>
        <w:t>Failure to comply with this demand within the stipulated timeframe will compel the Sender to initiate appropriate legal proceedings without further notice.</w:t>
      </w:r>
    </w:p>
    <w:p/>
    <w:p>
      <w:r>
        <w:rPr>
          <w:b/>
          <w:sz w:val="20"/>
        </w:rPr>
        <w:t>Legal Basis:</w:t>
      </w:r>
    </w:p>
    <w:p>
      <w:r>
        <w:rPr>
          <w:b w:val="0"/>
          <w:sz w:val="20"/>
        </w:rPr>
        <w:t>This demand is made pursuant to the relevant provisions of Australian contract law, including but not limited to the Competition and Consumer Act 2010 (Cth), the Australian Consumer Law (Schedule 2 of the Competition and Consumer Act), and any applicable state or territory legislation.</w:t>
      </w:r>
    </w:p>
    <w:p>
      <w:r>
        <w:rPr>
          <w:b w:val="0"/>
          <w:sz w:val="20"/>
        </w:rPr>
        <w:t>The Sender expressly reserves all rights and remedies available under law, including the right to seek damages, specific performance, and costs.</w:t>
      </w:r>
    </w:p>
    <w:p/>
    <w:p>
      <w:r>
        <w:rPr>
          <w:b/>
          <w:sz w:val="20"/>
        </w:rPr>
        <w:t>Consequences of Non-Compliance:</w:t>
      </w:r>
    </w:p>
    <w:p>
      <w:r>
        <w:rPr>
          <w:b w:val="0"/>
          <w:sz w:val="20"/>
        </w:rPr>
        <w:t>Should you fail to comply with this demand within the specified time, the Sender will pursue all available remedies, including commencing proceedings in a court of competent jurisdiction. This may result in additional costs, interest, and adverse legal consequences for the Recipient.</w:t>
      </w:r>
    </w:p>
    <w:p/>
    <w:p>
      <w:r>
        <w:rPr>
          <w:b/>
          <w:sz w:val="20"/>
        </w:rPr>
        <w:t>Contact Invitation:</w:t>
      </w:r>
    </w:p>
    <w:p>
      <w:r>
        <w:rPr>
          <w:b w:val="0"/>
          <w:sz w:val="20"/>
        </w:rPr>
        <w:t>The Sender remains open to discussing an amicable resolution. You are invited to contact the Sender promptly to resolve this matter without resorting to litigation.</w:t>
      </w:r>
    </w:p>
    <w:p/>
    <w:p/>
    <w:p>
      <w:r>
        <w:rPr>
          <w:b w:val="0"/>
          <w:sz w:val="20"/>
        </w:rPr>
        <w:t>Yours faithfully,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https://templatesdocs-au.com/demand-letter/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demand-let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