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DIETARY REQUIREMENTS FORM</w:t>
      </w:r>
    </w:p>
    <w:p/>
    <w:p/>
    <w:p>
      <w:r>
        <w:rPr>
          <w:b/>
          <w:sz w:val="20"/>
        </w:rPr>
        <w:t>Purpose of this Form:</w:t>
      </w:r>
    </w:p>
    <w:p>
      <w:r>
        <w:rPr>
          <w:b w:val="0"/>
          <w:sz w:val="20"/>
        </w:rPr>
        <w:t>This form is intended to gather comprehensive dietary requirements and restrictions from participants, in order to ensure safe and suitable food provision. It is the responsibility of the participant to provide accurate and complete information. The organiser will take all reasonable steps to accommodate these requirements.</w:t>
      </w:r>
    </w:p>
    <w:p/>
    <w:p/>
    <w:p>
      <w:r>
        <w:rPr>
          <w:b/>
          <w:sz w:val="20"/>
        </w:rPr>
        <w:t>Participant Information:</w:t>
      </w:r>
    </w:p>
    <w:p>
      <w:r>
        <w:rPr>
          <w:b w:val="0"/>
          <w:sz w:val="20"/>
        </w:rPr>
        <w:t>Full Name: 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r>
        <w:rPr>
          <w:b w:val="0"/>
          <w:sz w:val="20"/>
        </w:rPr>
        <w:t>Emergency Contact Name: _________________________________________________</w:t>
      </w:r>
    </w:p>
    <w:p>
      <w:r>
        <w:rPr>
          <w:b w:val="0"/>
          <w:sz w:val="20"/>
        </w:rPr>
        <w:t>Emergency Contact Number: ______________________________________________</w:t>
      </w:r>
    </w:p>
    <w:p/>
    <w:p/>
    <w:p>
      <w:r>
        <w:rPr>
          <w:b/>
          <w:sz w:val="20"/>
        </w:rPr>
        <w:t>Dietary Requirements (please tick all that apply):</w:t>
      </w:r>
    </w:p>
    <w:tbl>
      <w:tblPr>
        <w:tblW w:type="auto" w:w="0"/>
        <w:tblLayout w:type="autofit"/>
        <w:tblLook w:firstColumn="1" w:firstRow="1" w:lastColumn="0" w:lastRow="0" w:noHBand="0" w:noVBand="1" w:val="04A0"/>
      </w:tblPr>
      <w:tblGrid>
        <w:gridCol w:w="4986"/>
        <w:gridCol w:w="4986"/>
      </w:tblGrid>
      <w:tr>
        <w:tc>
          <w:tcPr>
            <w:tcW w:type="dxa" w:w="4986"/>
          </w:tcPr>
          <w:p>
            <w:pPr>
              <w:jc w:val="center"/>
            </w:pPr>
            <w:r>
              <w:t>[  ]</w:t>
            </w:r>
          </w:p>
        </w:tc>
        <w:tc>
          <w:tcPr>
            <w:tcW w:type="dxa" w:w="4986"/>
          </w:tcPr>
          <w:p>
            <w:pPr>
              <w:jc w:val="left"/>
            </w:pPr>
            <w:r>
              <w:rPr>
                <w:sz w:val="20"/>
              </w:rPr>
              <w:t>Vegetarian</w:t>
            </w:r>
          </w:p>
        </w:tc>
      </w:tr>
      <w:tr>
        <w:tc>
          <w:tcPr>
            <w:tcW w:type="dxa" w:w="4986"/>
          </w:tcPr>
          <w:p>
            <w:pPr>
              <w:jc w:val="center"/>
            </w:pPr>
            <w:r>
              <w:t>[  ]</w:t>
            </w:r>
          </w:p>
        </w:tc>
        <w:tc>
          <w:tcPr>
            <w:tcW w:type="dxa" w:w="4986"/>
          </w:tcPr>
          <w:p>
            <w:pPr>
              <w:jc w:val="left"/>
            </w:pPr>
            <w:r>
              <w:rPr>
                <w:sz w:val="20"/>
              </w:rPr>
              <w:t>Vegan</w:t>
            </w:r>
          </w:p>
        </w:tc>
      </w:tr>
      <w:tr>
        <w:tc>
          <w:tcPr>
            <w:tcW w:type="dxa" w:w="4986"/>
          </w:tcPr>
          <w:p>
            <w:pPr>
              <w:jc w:val="center"/>
            </w:pPr>
            <w:r>
              <w:t>[  ]</w:t>
            </w:r>
          </w:p>
        </w:tc>
        <w:tc>
          <w:tcPr>
            <w:tcW w:type="dxa" w:w="4986"/>
          </w:tcPr>
          <w:p>
            <w:pPr>
              <w:jc w:val="left"/>
            </w:pPr>
            <w:r>
              <w:rPr>
                <w:sz w:val="20"/>
              </w:rPr>
              <w:t>Gluten-Free</w:t>
            </w:r>
          </w:p>
        </w:tc>
      </w:tr>
      <w:tr>
        <w:tc>
          <w:tcPr>
            <w:tcW w:type="dxa" w:w="4986"/>
          </w:tcPr>
          <w:p>
            <w:pPr>
              <w:jc w:val="center"/>
            </w:pPr>
            <w:r>
              <w:t>[  ]</w:t>
            </w:r>
          </w:p>
        </w:tc>
        <w:tc>
          <w:tcPr>
            <w:tcW w:type="dxa" w:w="4986"/>
          </w:tcPr>
          <w:p>
            <w:pPr>
              <w:jc w:val="left"/>
            </w:pPr>
            <w:r>
              <w:rPr>
                <w:sz w:val="20"/>
              </w:rPr>
              <w:t>Dairy-Free</w:t>
            </w:r>
          </w:p>
        </w:tc>
      </w:tr>
      <w:tr>
        <w:tc>
          <w:tcPr>
            <w:tcW w:type="dxa" w:w="4986"/>
          </w:tcPr>
          <w:p>
            <w:pPr>
              <w:jc w:val="center"/>
            </w:pPr>
            <w:r>
              <w:t>[  ]</w:t>
            </w:r>
          </w:p>
        </w:tc>
        <w:tc>
          <w:tcPr>
            <w:tcW w:type="dxa" w:w="4986"/>
          </w:tcPr>
          <w:p>
            <w:pPr>
              <w:jc w:val="left"/>
            </w:pPr>
            <w:r>
              <w:rPr>
                <w:sz w:val="20"/>
              </w:rPr>
              <w:t>Nut-Free</w:t>
            </w:r>
          </w:p>
        </w:tc>
      </w:tr>
      <w:tr>
        <w:tc>
          <w:tcPr>
            <w:tcW w:type="dxa" w:w="4986"/>
          </w:tcPr>
          <w:p>
            <w:pPr>
              <w:jc w:val="center"/>
            </w:pPr>
            <w:r>
              <w:t>[  ]</w:t>
            </w:r>
          </w:p>
        </w:tc>
        <w:tc>
          <w:tcPr>
            <w:tcW w:type="dxa" w:w="4986"/>
          </w:tcPr>
          <w:p>
            <w:pPr>
              <w:jc w:val="left"/>
            </w:pPr>
            <w:r>
              <w:rPr>
                <w:sz w:val="20"/>
              </w:rPr>
              <w:t>Halal</w:t>
            </w:r>
          </w:p>
        </w:tc>
      </w:tr>
      <w:tr>
        <w:tc>
          <w:tcPr>
            <w:tcW w:type="dxa" w:w="4986"/>
          </w:tcPr>
          <w:p>
            <w:pPr>
              <w:jc w:val="center"/>
            </w:pPr>
            <w:r>
              <w:t>[  ]</w:t>
            </w:r>
          </w:p>
        </w:tc>
        <w:tc>
          <w:tcPr>
            <w:tcW w:type="dxa" w:w="4986"/>
          </w:tcPr>
          <w:p>
            <w:pPr>
              <w:jc w:val="left"/>
            </w:pPr>
            <w:r>
              <w:rPr>
                <w:sz w:val="20"/>
              </w:rPr>
              <w:t>Kosher</w:t>
            </w:r>
          </w:p>
        </w:tc>
      </w:tr>
    </w:tbl>
    <w:p/>
    <w:p>
      <w:r>
        <w:rPr>
          <w:b/>
          <w:sz w:val="20"/>
        </w:rPr>
        <w:t>Additional Dietary Needs or Allergies (please specify):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Severity of Allergies or Reactions (where applicable):</w:t>
      </w:r>
    </w:p>
    <w:p>
      <w:r>
        <w:rPr>
          <w:b w:val="0"/>
          <w:sz w:val="20"/>
        </w:rPr>
        <w:t>Please detail the nature of allergic reactions and severity (e.g., anaphylaxis, mild intolerance):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Relevant Medical Conditions Affecting Diet or Food Intake: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Food Preferences (non-medical):</w:t>
      </w:r>
    </w:p>
    <w:p>
      <w:r>
        <w:rPr>
          <w:b w:val="0"/>
          <w:sz w:val="20"/>
        </w:rPr>
        <w:t>_____________________________________________________________________</w:t>
      </w:r>
    </w:p>
    <w:p>
      <w:r>
        <w:rPr>
          <w:b w:val="0"/>
          <w:sz w:val="20"/>
        </w:rPr>
        <w:t>_____________________________________________________________________</w:t>
      </w:r>
    </w:p>
    <w:p/>
    <w:p/>
    <w:p>
      <w:r>
        <w:rPr>
          <w:b/>
          <w:sz w:val="20"/>
        </w:rPr>
        <w:t>Participant Agreement:</w:t>
      </w:r>
    </w:p>
    <w:p>
      <w:r>
        <w:rPr>
          <w:b w:val="0"/>
          <w:sz w:val="20"/>
        </w:rPr>
        <w:t>I declare that the information provided above is accurate and complete to the best of my knowledge. I understand that while every effort will be made to accommodate my dietary requirements, the organiser cannot guarantee a completely allergen-free environment. I accept responsibility for communicating any changes to my dietary requirements in a timely manner.</w:t>
      </w:r>
    </w:p>
    <w:p/>
    <w:p>
      <w:r>
        <w:rPr>
          <w:b w:val="0"/>
          <w:sz w:val="20"/>
        </w:rPr>
        <w:t>I release and hold harmless the organiser, their employees, contractors, and agents from any liability arising from any adverse reaction or harm resulting from the provision or consumption of food based on this information, except where caused by negligence or breach of statutory duty under Australian law.</w:t>
      </w:r>
    </w:p>
    <w:p/>
    <w:p/>
    <w:p>
      <w:r>
        <w:rPr>
          <w:b/>
          <w:sz w:val="20"/>
        </w:rPr>
        <w:t>Privacy and Data Handling:</w:t>
      </w:r>
    </w:p>
    <w:p>
      <w:r>
        <w:rPr>
          <w:b w:val="0"/>
          <w:sz w:val="20"/>
        </w:rPr>
        <w:t>The personal information collected on this form will be used solely for the purpose of managing dietary requirements and ensuring participant safety during the event. Information will be handled in accordance with the Australian Privacy Principles under the Privacy Act 1988, and will not be disclosed to third parties without consent unless required by law.</w:t>
      </w:r>
    </w:p>
    <w:p/>
    <w:p/>
    <w:p>
      <w:r>
        <w:rPr>
          <w:b/>
          <w:sz w:val="20"/>
        </w:rPr>
        <w:t>Declaration and Signature:</w:t>
      </w:r>
    </w:p>
    <w:p>
      <w:r>
        <w:rPr>
          <w:b w:val="0"/>
          <w:sz w:val="20"/>
        </w:rPr>
        <w:t>I have read, understood, and agree to the terms and conditions as set out in this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Witness Signature: _______________________</w:t>
            </w:r>
          </w:p>
        </w:tc>
      </w:tr>
    </w:tbl>
    <w:p/>
    <w:p/>
    <w:p>
      <w:r>
        <w:rPr>
          <w:b/>
          <w:sz w:val="20"/>
        </w:rPr>
        <w:t>Additional Notes or Instructions (for organiser use):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pPr>
        <w:jc w:val="center"/>
      </w:pPr>
      <w:r>
        <w:rPr>
          <w:b/>
          <w:sz w:val="18"/>
        </w:rPr>
        <w:t>This form is legally binding and enforceable under Australian law.</w:t>
      </w:r>
    </w:p>
    <w:p>
      <w:r>
        <w:br w:type="page"/>
      </w:r>
    </w:p>
    <w:p>
      <w:pPr>
        <w:jc w:val="center"/>
      </w:pPr>
      <w:r>
        <w:rPr>
          <w:color w:val="555555"/>
          <w:sz w:val="24"/>
        </w:rPr>
        <w:t>Original source of this document:</w:t>
      </w:r>
    </w:p>
    <w:p>
      <w:pPr>
        <w:jc w:val="center"/>
      </w:pPr>
      <w:hyperlink r:id="rId9">
        <w:r>
          <w:rPr>
            <w:color w:val="0000FF"/>
            <w:u w:val="single"/>
          </w:rPr>
          <w:t>https://templatesdocs-au.com/dietary-requirements-form/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dietary-requirements-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