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DETAILS FORM</w:t>
      </w:r>
    </w:p>
    <w:p/>
    <w:p/>
    <w:p>
      <w:r>
        <w:rPr>
          <w:b/>
          <w:sz w:val="20"/>
        </w:rPr>
        <w:t>Personal Information</w:t>
      </w:r>
    </w:p>
    <w:p>
      <w:r>
        <w:rPr>
          <w:b w:val="0"/>
          <w:sz w:val="20"/>
        </w:rPr>
        <w:t>Full Name: ________________________________________________________________</w:t>
      </w:r>
    </w:p>
    <w:p>
      <w:r>
        <w:rPr>
          <w:b w:val="0"/>
          <w:sz w:val="20"/>
        </w:rPr>
        <w:t>Date of Birth: _____________________________________________________________</w:t>
      </w:r>
    </w:p>
    <w:p>
      <w:r>
        <w:rPr>
          <w:b w:val="0"/>
          <w:sz w:val="20"/>
        </w:rPr>
        <w:t>Gender: ___________________________________________________________________</w:t>
      </w:r>
    </w:p>
    <w:p>
      <w:r>
        <w:rPr>
          <w:b w:val="0"/>
          <w:sz w:val="20"/>
        </w:rPr>
        <w:t>Australian Citizenship / Visa Status: _______________________________________</w:t>
      </w:r>
    </w:p>
    <w:p>
      <w:r>
        <w:rPr>
          <w:b w:val="0"/>
          <w:sz w:val="20"/>
        </w:rPr>
        <w:t>Tax File Number (TFN): _____________________________________________________</w:t>
      </w:r>
    </w:p>
    <w:p>
      <w:r>
        <w:rPr>
          <w:b w:val="0"/>
          <w:sz w:val="20"/>
        </w:rPr>
        <w:t>Medicare Number: __________________________________________________________</w:t>
      </w:r>
    </w:p>
    <w:p>
      <w:r>
        <w:rPr>
          <w:b w:val="0"/>
          <w:sz w:val="20"/>
        </w:rPr>
        <w:t>Residential Address: _______________________________________________________</w:t>
      </w:r>
    </w:p>
    <w:p>
      <w:r>
        <w:rPr>
          <w:b w:val="0"/>
          <w:sz w:val="20"/>
        </w:rPr>
        <w:t xml:space="preserve">                    _______________________________________________________</w:t>
      </w:r>
    </w:p>
    <w:p>
      <w:r>
        <w:rPr>
          <w:b w:val="0"/>
          <w:sz w:val="20"/>
        </w:rPr>
        <w:t>Postal Address (if different): ______________________________________________</w:t>
      </w:r>
    </w:p>
    <w:p>
      <w:r>
        <w:rPr>
          <w:b w:val="0"/>
          <w:sz w:val="20"/>
        </w:rPr>
        <w:t xml:space="preserve">                    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p>
      <w:r>
        <w:rPr>
          <w:b/>
          <w:sz w:val="20"/>
        </w:rPr>
        <w:t>Emergency Contact Details</w:t>
      </w:r>
    </w:p>
    <w:p>
      <w:r>
        <w:rPr>
          <w:b w:val="0"/>
          <w:sz w:val="20"/>
        </w:rPr>
        <w:t>Full Name: ________________________________________________________________</w:t>
      </w:r>
    </w:p>
    <w:p>
      <w:r>
        <w:rPr>
          <w:b w:val="0"/>
          <w:sz w:val="20"/>
        </w:rPr>
        <w:t>Relationship: ______________________________________________________________</w:t>
      </w:r>
    </w:p>
    <w:p>
      <w:r>
        <w:rPr>
          <w:b w:val="0"/>
          <w:sz w:val="20"/>
        </w:rPr>
        <w:t>Phone Number: _____________________________________________________________</w:t>
      </w:r>
    </w:p>
    <w:p>
      <w:r>
        <w:rPr>
          <w:b w:val="0"/>
          <w:sz w:val="20"/>
        </w:rPr>
        <w:t>Alternative Phone Number: _________________________________________________</w:t>
      </w:r>
    </w:p>
    <w:p/>
    <w:p>
      <w:r>
        <w:rPr>
          <w:b/>
          <w:sz w:val="20"/>
        </w:rPr>
        <w:t>Employment Details</w:t>
      </w:r>
    </w:p>
    <w:p>
      <w:r>
        <w:rPr>
          <w:b w:val="0"/>
          <w:sz w:val="20"/>
        </w:rPr>
        <w:t>Position / Job Title: ______________________________________________________</w:t>
      </w:r>
    </w:p>
    <w:p>
      <w:r>
        <w:rPr>
          <w:b w:val="0"/>
          <w:sz w:val="20"/>
        </w:rPr>
        <w:t>Department: _______________________________________________________________</w:t>
      </w:r>
    </w:p>
    <w:p>
      <w:r>
        <w:rPr>
          <w:b w:val="0"/>
          <w:sz w:val="20"/>
        </w:rPr>
        <w:t>Employment Type (Full-time / Part-time / Casual): ____________________________</w:t>
      </w:r>
    </w:p>
    <w:p>
      <w:r>
        <w:rPr>
          <w:b w:val="0"/>
          <w:sz w:val="20"/>
        </w:rPr>
        <w:t>Start Date: _______________________________________________________________</w:t>
      </w:r>
    </w:p>
    <w:p>
      <w:r>
        <w:rPr>
          <w:b w:val="0"/>
          <w:sz w:val="20"/>
        </w:rPr>
        <w:t>Employee Number (if applicable): ___________________________________________</w:t>
      </w:r>
    </w:p>
    <w:p/>
    <w:p>
      <w:r>
        <w:rPr>
          <w:b/>
          <w:sz w:val="20"/>
        </w:rPr>
        <w:t>Tax and Superannuation Information</w:t>
      </w:r>
    </w:p>
    <w:p>
      <w:r>
        <w:rPr>
          <w:b w:val="0"/>
          <w:sz w:val="20"/>
        </w:rPr>
        <w:t>Tax File Number Declaration provided: □ Yes    □ No</w:t>
      </w:r>
    </w:p>
    <w:p>
      <w:r>
        <w:rPr>
          <w:b w:val="0"/>
          <w:sz w:val="20"/>
        </w:rPr>
        <w:t>Superannuation Fund Name: _________________________________________________</w:t>
      </w:r>
    </w:p>
    <w:p>
      <w:r>
        <w:rPr>
          <w:b w:val="0"/>
          <w:sz w:val="20"/>
        </w:rPr>
        <w:t>Superannuation Fund ABN: __________________________________________________</w:t>
      </w:r>
    </w:p>
    <w:p>
      <w:r>
        <w:rPr>
          <w:b w:val="0"/>
          <w:sz w:val="20"/>
        </w:rPr>
        <w:t>Superannuation Member Number: _____________________________________________</w:t>
      </w:r>
    </w:p>
    <w:p>
      <w:r>
        <w:rPr>
          <w:b w:val="0"/>
          <w:sz w:val="20"/>
        </w:rPr>
        <w:t>Contribution Method: □ Employer Default    □ Employee Choice Fund</w:t>
      </w:r>
    </w:p>
    <w:p/>
    <w:p>
      <w:r>
        <w:rPr>
          <w:b/>
          <w:sz w:val="20"/>
        </w:rPr>
        <w:t>Banking Details for Salary Payment</w:t>
      </w:r>
    </w:p>
    <w:p>
      <w:r>
        <w:rPr>
          <w:b w:val="0"/>
          <w:sz w:val="20"/>
        </w:rPr>
        <w:t>Bank Name: _______________________________________________________________</w:t>
      </w:r>
    </w:p>
    <w:p>
      <w:r>
        <w:rPr>
          <w:b w:val="0"/>
          <w:sz w:val="20"/>
        </w:rPr>
        <w:t>Branch: ___________________________________________________________________</w:t>
      </w:r>
    </w:p>
    <w:p>
      <w:r>
        <w:rPr>
          <w:b w:val="0"/>
          <w:sz w:val="20"/>
        </w:rPr>
        <w:t>BSB Number: _______________________________________________________________</w:t>
      </w:r>
    </w:p>
    <w:p>
      <w:r>
        <w:rPr>
          <w:b w:val="0"/>
          <w:sz w:val="20"/>
        </w:rPr>
        <w:t>Account Number: ___________________________________________________________</w:t>
      </w:r>
    </w:p>
    <w:p>
      <w:r>
        <w:rPr>
          <w:b w:val="0"/>
          <w:sz w:val="20"/>
        </w:rPr>
        <w:t>Account Name: _____________________________________________________________</w:t>
      </w:r>
    </w:p>
    <w:p/>
    <w:p>
      <w:r>
        <w:rPr>
          <w:b/>
          <w:sz w:val="20"/>
        </w:rPr>
        <w:t>Qualifications and Licences</w:t>
      </w:r>
    </w:p>
    <w:p>
      <w:r>
        <w:rPr>
          <w:b w:val="0"/>
          <w:sz w:val="20"/>
        </w:rPr>
        <w:t>Please list all relevant qualifications, licences, and registrations: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Medical Information and Declarations</w:t>
      </w:r>
    </w:p>
    <w:p>
      <w:r>
        <w:rPr>
          <w:b w:val="0"/>
          <w:sz w:val="20"/>
        </w:rPr>
        <w:t>Do you have any medical conditions or disabilities that may affect your employment? □ Yes    □ No</w:t>
      </w:r>
    </w:p>
    <w:p>
      <w:r>
        <w:rPr>
          <w:b w:val="0"/>
          <w:sz w:val="20"/>
        </w:rPr>
        <w:t>If yes, please specify: ___________________________________________________</w:t>
      </w:r>
    </w:p>
    <w:p>
      <w:r>
        <w:rPr>
          <w:b w:val="0"/>
          <w:sz w:val="20"/>
        </w:rPr>
        <w:t>___________________________________________________________________________</w:t>
      </w:r>
    </w:p>
    <w:p>
      <w:r>
        <w:rPr>
          <w:b w:val="0"/>
          <w:sz w:val="20"/>
        </w:rPr>
        <w:t>I declare that the information provided in this form is true and correct to the best of my knowledge.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 / HR Representative</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p/>
    <w:p>
      <w:r>
        <w:rPr>
          <w:b/>
          <w:sz w:val="20"/>
        </w:rPr>
        <w:t>Privacy and Consent</w:t>
      </w:r>
    </w:p>
    <w:p>
      <w:r>
        <w:rPr>
          <w:b w:val="0"/>
          <w:sz w:val="20"/>
        </w:rPr>
        <w:t>The personal information collected in this form is necessary for lawful employment purposes and will be handled in accordance with the Privacy Act 1988 (Cth). It will be used for payroll, taxation, superannuation, and employment records management. By signing below, you consent to the collection, use, and disclosure of your personal information as described.</w:t>
      </w:r>
    </w:p>
    <w:p/>
    <w:p/>
    <w:p>
      <w:r>
        <w:rPr>
          <w:b/>
          <w:sz w:val="20"/>
        </w:rPr>
        <w:t>Employee Acknowledgement</w:t>
      </w:r>
    </w:p>
    <w:p>
      <w:r>
        <w:rPr>
          <w:b w:val="0"/>
          <w:sz w:val="20"/>
        </w:rPr>
        <w:t>I acknowledge that I have read and understood the information provided in this form and agree to comply with all company policies and procedures. I understand that providing false or misleading information may result in disciplinary action, including termination.</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Employee Signature: ____________________________</w:t>
            </w:r>
          </w:p>
        </w:tc>
      </w:tr>
      <w:tr>
        <w:tc>
          <w:tcPr>
            <w:tcW w:type="dxa" w:w="9972"/>
            <w:tcBorders>
              <w:top w:val="nil"/>
              <w:left w:val="nil"/>
              <w:bottom w:val="nil"/>
              <w:right w:val="nil"/>
              <w:insideH w:val="nil"/>
              <w:insideV w:val="nil"/>
            </w:tcBorders>
          </w:tcPr>
          <w:p>
            <w:pPr>
              <w:jc w:val="left"/>
            </w:pPr>
            <w:r>
              <w:t>Date: 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https://templatesdocs-au.com/employee-details-form/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employee-details-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