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EMPLOYEE PERSONAL DETAILS FORM</w:t>
      </w:r>
    </w:p>
    <w:p/>
    <w:p/>
    <w:p>
      <w:r>
        <w:rPr>
          <w:b/>
          <w:sz w:val="22"/>
        </w:rPr>
        <w:t>1. Personal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Preferred Name/Nickname: 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</w:t>
      </w:r>
    </w:p>
    <w:p>
      <w:r>
        <w:rPr>
          <w:b w:val="0"/>
          <w:sz w:val="20"/>
        </w:rPr>
        <w:t>Marital Status: ________________________________________________________</w:t>
      </w:r>
    </w:p>
    <w:p>
      <w:r>
        <w:rPr>
          <w:b w:val="0"/>
          <w:sz w:val="20"/>
        </w:rPr>
        <w:t>Nationality: ___________________________________________________________</w:t>
      </w:r>
    </w:p>
    <w:p>
      <w:r>
        <w:rPr>
          <w:b w:val="0"/>
          <w:sz w:val="20"/>
        </w:rPr>
        <w:t>Residential Address: 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Postal Address (if different): 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Contact Number (Mobile): _______________________________________________</w:t>
      </w:r>
    </w:p>
    <w:p>
      <w:r>
        <w:rPr>
          <w:b w:val="0"/>
          <w:sz w:val="20"/>
        </w:rPr>
        <w:t>Contact Number (Home): 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2"/>
        </w:rPr>
        <w:t>2. Emergency Contact Details</w:t>
      </w:r>
    </w:p>
    <w:p>
      <w:r>
        <w:rPr>
          <w:b w:val="0"/>
          <w:sz w:val="20"/>
        </w:rPr>
        <w:t>Name of Emergency Contact: ____________________________________________</w:t>
      </w:r>
    </w:p>
    <w:p>
      <w:r>
        <w:rPr>
          <w:b w:val="0"/>
          <w:sz w:val="20"/>
        </w:rPr>
        <w:t>Relationship to Employee: ______________________________________________</w:t>
      </w:r>
    </w:p>
    <w:p>
      <w:r>
        <w:rPr>
          <w:b w:val="0"/>
          <w:sz w:val="20"/>
        </w:rPr>
        <w:t>Contact Number(s): 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/>
    <w:p>
      <w:r>
        <w:rPr>
          <w:b/>
          <w:sz w:val="22"/>
        </w:rPr>
        <w:t>3. Employment Details</w:t>
      </w:r>
    </w:p>
    <w:p>
      <w:r>
        <w:rPr>
          <w:b w:val="0"/>
          <w:sz w:val="20"/>
        </w:rPr>
        <w:t>Position Applied For: 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Employee Type (Full-time/Part-time/Casual): ____________________________</w:t>
      </w:r>
    </w:p>
    <w:p>
      <w:r>
        <w:rPr>
          <w:b w:val="0"/>
          <w:sz w:val="20"/>
        </w:rPr>
        <w:t>Start Date: ___________________________________________________________</w:t>
      </w:r>
    </w:p>
    <w:p>
      <w:r>
        <w:rPr>
          <w:b w:val="0"/>
          <w:sz w:val="20"/>
        </w:rPr>
        <w:t>Working Hours: ________________________________________________________</w:t>
      </w:r>
    </w:p>
    <w:p/>
    <w:p>
      <w:r>
        <w:rPr>
          <w:b/>
          <w:sz w:val="22"/>
        </w:rPr>
        <w:t>4. Tax File Number (TFN)</w:t>
      </w:r>
    </w:p>
    <w:p>
      <w:r>
        <w:rPr>
          <w:b w:val="0"/>
          <w:sz w:val="20"/>
        </w:rPr>
        <w:t>TFN: _________________________________________________________________</w:t>
      </w:r>
    </w:p>
    <w:p>
      <w:r>
        <w:rPr>
          <w:b w:val="0"/>
          <w:sz w:val="20"/>
        </w:rPr>
        <w:t>I declare that the TFN provided is true and correct to the best of my knowledge.</w:t>
      </w:r>
    </w:p>
    <w:p/>
    <w:p>
      <w:r>
        <w:rPr>
          <w:b/>
          <w:sz w:val="22"/>
        </w:rPr>
        <w:t>5. Bank Account Details for Salary Payment</w:t>
      </w:r>
    </w:p>
    <w:p>
      <w:r>
        <w:rPr>
          <w:b w:val="0"/>
          <w:sz w:val="20"/>
        </w:rPr>
        <w:t>Bank Name: ___________________________________________________________</w:t>
      </w:r>
    </w:p>
    <w:p>
      <w:r>
        <w:rPr>
          <w:b w:val="0"/>
          <w:sz w:val="20"/>
        </w:rPr>
        <w:t>Account Name: _________________________________________________________</w:t>
      </w:r>
    </w:p>
    <w:p>
      <w:r>
        <w:rPr>
          <w:b w:val="0"/>
          <w:sz w:val="20"/>
        </w:rPr>
        <w:t>BSB Number: __________________________________________________________</w:t>
      </w:r>
    </w:p>
    <w:p>
      <w:r>
        <w:rPr>
          <w:b w:val="0"/>
          <w:sz w:val="20"/>
        </w:rPr>
        <w:t>Account Number: _______________________________________________________</w:t>
      </w:r>
    </w:p>
    <w:p/>
    <w:p>
      <w:r>
        <w:rPr>
          <w:b/>
          <w:sz w:val="22"/>
        </w:rPr>
        <w:t>6. Superannuation Fund Details</w:t>
      </w:r>
    </w:p>
    <w:p>
      <w:r>
        <w:rPr>
          <w:b w:val="0"/>
          <w:sz w:val="20"/>
        </w:rPr>
        <w:t>Superannuation Fund Name: ______________________________________________</w:t>
      </w:r>
    </w:p>
    <w:p>
      <w:r>
        <w:rPr>
          <w:b w:val="0"/>
          <w:sz w:val="20"/>
        </w:rPr>
        <w:t>Membership Number: ____________________________________________________</w:t>
      </w:r>
    </w:p>
    <w:p>
      <w:r>
        <w:rPr>
          <w:b w:val="0"/>
          <w:sz w:val="20"/>
        </w:rPr>
        <w:t>Fund ABN: _____________________________________________________________</w:t>
      </w:r>
    </w:p>
    <w:p>
      <w:r>
        <w:rPr>
          <w:b w:val="0"/>
          <w:sz w:val="20"/>
        </w:rPr>
        <w:t>Fund USI: _____________________________________________________________</w:t>
      </w:r>
    </w:p>
    <w:p>
      <w:r>
        <w:rPr>
          <w:b w:val="0"/>
          <w:sz w:val="20"/>
        </w:rPr>
        <w:t>I nominate the above superannuation fund for employer contributions.</w:t>
      </w:r>
    </w:p>
    <w:p/>
    <w:p>
      <w:r>
        <w:rPr>
          <w:b/>
          <w:sz w:val="22"/>
        </w:rPr>
        <w:t>7. Qualifications and Skills</w:t>
      </w:r>
    </w:p>
    <w:p>
      <w:r>
        <w:rPr>
          <w:b w:val="0"/>
          <w:sz w:val="20"/>
        </w:rPr>
        <w:t>Highest Qualification Achieved: ________________________________________</w:t>
      </w:r>
    </w:p>
    <w:p>
      <w:r>
        <w:rPr>
          <w:b w:val="0"/>
          <w:sz w:val="20"/>
        </w:rPr>
        <w:t>Year Completed: _______________________________________________________</w:t>
      </w:r>
    </w:p>
    <w:p>
      <w:r>
        <w:rPr>
          <w:b w:val="0"/>
          <w:sz w:val="20"/>
        </w:rPr>
        <w:t>Other Relevant Qualifications or Licences: 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2"/>
        </w:rPr>
        <w:t>8. Medical Information (Optional)</w:t>
      </w:r>
    </w:p>
    <w:p>
      <w:r>
        <w:rPr>
          <w:b w:val="0"/>
          <w:sz w:val="20"/>
        </w:rPr>
        <w:t>Do you have any medical conditions or disabilities that may affect your work? (Yes/No): __________</w:t>
      </w:r>
    </w:p>
    <w:p>
      <w:r>
        <w:rPr>
          <w:b w:val="0"/>
          <w:sz w:val="20"/>
        </w:rPr>
        <w:t>If yes, please provide details: 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2"/>
        </w:rPr>
        <w:t>9. Declarations and Consent</w:t>
      </w:r>
    </w:p>
    <w:p>
      <w:r>
        <w:rPr>
          <w:b w:val="0"/>
          <w:sz w:val="20"/>
        </w:rPr>
        <w:t>I declare that the information provided in this Employee Personal Details Form is true and correct to the best of my knowledge and belief. I understand that providing false or misleading information may lead to disciplinary action including termination of employment.</w:t>
      </w:r>
    </w:p>
    <w:p/>
    <w:p>
      <w:r>
        <w:rPr>
          <w:b w:val="0"/>
          <w:sz w:val="20"/>
        </w:rPr>
        <w:t>I consent to the collection, use, and disclosure of my personal information in accordance with applicable privacy laws and my employer's privacy policy, for purposes related to my employment.</w:t>
      </w:r>
    </w:p>
    <w:p/>
    <w:p>
      <w:r>
        <w:rPr>
          <w:b/>
          <w:sz w:val="22"/>
        </w:rPr>
        <w:t>10. Privacy Statement</w:t>
      </w:r>
    </w:p>
    <w:p>
      <w:r>
        <w:rPr>
          <w:b w:val="0"/>
          <w:sz w:val="20"/>
        </w:rPr>
        <w:t>Your personal information is collected and handled in accordance with the Privacy Act 1988 (Cth) and other applicable laws. It will be used primarily for employment-related purposes including payroll, taxation, superannuation, and emergency contact. Your information will only be disclosed to third parties where required by law or with your consent.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https://templatesdocs-au.com/employee-personal-details-form/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employee-personal-details-form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