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TERMINATION LETTER</w:t>
      </w:r>
    </w:p>
    <w:p/>
    <w:p/>
    <w:p>
      <w:r>
        <w:rPr>
          <w:b/>
          <w:sz w:val="20"/>
        </w:rPr>
        <w:t>Employer Information:</w:t>
      </w:r>
    </w:p>
    <w:p>
      <w:r>
        <w:rPr>
          <w:b w:val="0"/>
          <w:sz w:val="20"/>
        </w:rPr>
        <w:t>Company Name: ____________________________________________________________</w:t>
      </w:r>
    </w:p>
    <w:p>
      <w:r>
        <w:rPr>
          <w:b w:val="0"/>
          <w:sz w:val="20"/>
        </w:rPr>
        <w:t>Company Address: _________________________________________________________</w:t>
      </w:r>
    </w:p>
    <w:p>
      <w:r>
        <w:rPr>
          <w:b w:val="0"/>
          <w:sz w:val="20"/>
        </w:rPr>
        <w:t>Contact Person: __________________________________________________________</w:t>
      </w:r>
    </w:p>
    <w:p>
      <w:r>
        <w:rPr>
          <w:b w:val="0"/>
          <w:sz w:val="20"/>
        </w:rPr>
        <w:t>Position: _________________________________________________________________</w:t>
      </w:r>
    </w:p>
    <w:p>
      <w:r>
        <w:rPr>
          <w:b w:val="0"/>
          <w:sz w:val="20"/>
        </w:rPr>
        <w:t>Phone: __________________________________________________________________</w:t>
      </w:r>
    </w:p>
    <w:p>
      <w:r>
        <w:rPr>
          <w:b w:val="0"/>
          <w:sz w:val="20"/>
        </w:rPr>
        <w:t>Email: __________________________________________________________________</w:t>
      </w:r>
    </w:p>
    <w:p/>
    <w:p/>
    <w:p>
      <w:r>
        <w:rPr>
          <w:b/>
          <w:sz w:val="20"/>
        </w:rPr>
        <w:t>Employee Information:</w:t>
      </w:r>
    </w:p>
    <w:p>
      <w:r>
        <w:rPr>
          <w:b w:val="0"/>
          <w:sz w:val="20"/>
        </w:rPr>
        <w:t>Full Name: ________________________________________________________________</w:t>
      </w:r>
    </w:p>
    <w:p>
      <w:r>
        <w:rPr>
          <w:b w:val="0"/>
          <w:sz w:val="20"/>
        </w:rPr>
        <w:t>Position/Job Title: _______________________________________________________</w:t>
      </w:r>
    </w:p>
    <w:p>
      <w:r>
        <w:rPr>
          <w:b w:val="0"/>
          <w:sz w:val="20"/>
        </w:rPr>
        <w:t>Employee ID (if applicable): 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w:t>
      </w:r>
    </w:p>
    <w:p>
      <w:r>
        <w:rPr>
          <w:b w:val="0"/>
          <w:sz w:val="20"/>
        </w:rPr>
        <w:t>Email: __________________________________________________________________</w:t>
      </w:r>
    </w:p>
    <w:p/>
    <w:p/>
    <w:p>
      <w:r>
        <w:rPr>
          <w:b/>
          <w:sz w:val="20"/>
        </w:rPr>
        <w:t>Subject: Termination of Employment</w:t>
      </w:r>
    </w:p>
    <w:p/>
    <w:p>
      <w:r>
        <w:rPr>
          <w:b w:val="0"/>
          <w:sz w:val="20"/>
        </w:rPr>
        <w:t>Dear ____________________________________________________,</w:t>
      </w:r>
    </w:p>
    <w:p/>
    <w:p>
      <w:r>
        <w:rPr>
          <w:b w:val="0"/>
          <w:sz w:val="20"/>
        </w:rPr>
        <w:t>We regret to inform you that your employment with _______________ (the “Company”) will be terminated, effective immediately/on ________________________________________. This decision has been made in accordance with the terms of your employment contract and relevant Australian employment legislation.</w:t>
      </w:r>
    </w:p>
    <w:p/>
    <w:p>
      <w:r>
        <w:rPr>
          <w:b/>
          <w:sz w:val="20"/>
        </w:rPr>
        <w:t>Reason for Termination:</w:t>
      </w:r>
    </w:p>
    <w:p>
      <w:r>
        <w:rPr>
          <w:b w:val="0"/>
          <w:sz w:val="20"/>
        </w:rPr>
        <w:t>- Performance Issues: _______________________________________________________</w:t>
      </w:r>
    </w:p>
    <w:p>
      <w:r>
        <w:rPr>
          <w:b w:val="0"/>
          <w:sz w:val="20"/>
        </w:rPr>
        <w:t>- Misconduct: ______________________________________________________________</w:t>
      </w:r>
    </w:p>
    <w:p>
      <w:r>
        <w:rPr>
          <w:b w:val="0"/>
          <w:sz w:val="20"/>
        </w:rPr>
        <w:t>- Redundancy: ______________________________________________________________</w:t>
      </w:r>
    </w:p>
    <w:p>
      <w:r>
        <w:rPr>
          <w:b w:val="0"/>
          <w:sz w:val="20"/>
        </w:rPr>
        <w:t>- Other (specify): _________________________________________________________</w:t>
      </w:r>
    </w:p>
    <w:p/>
    <w:p>
      <w:r>
        <w:rPr>
          <w:b w:val="0"/>
          <w:sz w:val="20"/>
        </w:rPr>
        <w:t>Notice Period:</w:t>
      </w:r>
    </w:p>
    <w:p>
      <w:r>
        <w:rPr>
          <w:b w:val="0"/>
          <w:sz w:val="20"/>
        </w:rPr>
        <w:t>In compliance with the Fair Work Act 2009 (Cth), you are entitled to a notice period of ___________________. The last day of your employment will be _____________________________.</w:t>
      </w:r>
    </w:p>
    <w:p/>
    <w:p>
      <w:r>
        <w:rPr>
          <w:b/>
          <w:sz w:val="20"/>
        </w:rPr>
        <w:t>Final Pay and Entitlements:</w:t>
      </w:r>
    </w:p>
    <w:p>
      <w:r>
        <w:rPr>
          <w:b w:val="0"/>
          <w:sz w:val="20"/>
        </w:rPr>
        <w:t>Your final payment will include all wages owed up to your last day of employment, accrued but untaken annual leave, long service leave (if applicable), and any other entitlements as required by law and your employment contract.</w:t>
      </w:r>
    </w:p>
    <w:p>
      <w:r>
        <w:rPr>
          <w:b w:val="0"/>
          <w:sz w:val="20"/>
        </w:rPr>
        <w:t>Any outstanding loans, debts or obligations to the Company will be deducted from your final pay as permitted by law.</w:t>
      </w:r>
    </w:p>
    <w:p/>
    <w:p>
      <w:r>
        <w:rPr>
          <w:b w:val="0"/>
          <w:sz w:val="20"/>
        </w:rPr>
        <w:t>Return of Company Property:</w:t>
      </w:r>
    </w:p>
    <w:p>
      <w:r>
        <w:rPr>
          <w:b w:val="0"/>
          <w:sz w:val="20"/>
        </w:rPr>
        <w:t>Please ensure that all Company property including keys, access cards, documents, electronic devices, and any other materials are returned by your last working day.</w:t>
      </w:r>
    </w:p>
    <w:p/>
    <w:p>
      <w:r>
        <w:rPr>
          <w:b w:val="0"/>
          <w:sz w:val="20"/>
        </w:rPr>
        <w:t>Confidentiality:</w:t>
      </w:r>
    </w:p>
    <w:p>
      <w:r>
        <w:rPr>
          <w:b w:val="0"/>
          <w:sz w:val="20"/>
        </w:rPr>
        <w:t>Please be reminded that your obligations regarding confidentiality and non-disclosure of the Company’s proprietary information continue after the termination of your employment as per your employment agreement and Australian law.</w:t>
      </w:r>
    </w:p>
    <w:p/>
    <w:p>
      <w:r>
        <w:rPr>
          <w:b w:val="0"/>
          <w:sz w:val="20"/>
        </w:rPr>
        <w:t>Post-Termination Restrictions:</w:t>
      </w:r>
    </w:p>
    <w:p>
      <w:r>
        <w:rPr>
          <w:b w:val="0"/>
          <w:sz w:val="20"/>
        </w:rPr>
        <w:t>Any post-termination restrictions (such as restraint of trade, non-solicitation, or non-competition clauses) contained in your employment contract remain in effect for the duration specified therein, to the extent enforceable under Australian law.</w:t>
      </w:r>
    </w:p>
    <w:p/>
    <w:p>
      <w:r>
        <w:rPr>
          <w:b w:val="0"/>
          <w:sz w:val="20"/>
        </w:rPr>
        <w:t>Reference:</w:t>
      </w:r>
    </w:p>
    <w:p>
      <w:r>
        <w:rPr>
          <w:b w:val="0"/>
          <w:sz w:val="20"/>
        </w:rPr>
        <w:t>Upon request, the Company may provide a reference outlining your position and period of employment, in line with Company policy and legal obligations.</w:t>
      </w:r>
    </w:p>
    <w:p/>
    <w:p>
      <w:r>
        <w:rPr>
          <w:b w:val="0"/>
          <w:sz w:val="20"/>
        </w:rPr>
        <w:t>If you have any questions regarding this termination or your entitlements, please contact __________________________________________________.</w:t>
      </w:r>
    </w:p>
    <w:p/>
    <w:p/>
    <w:p>
      <w:r>
        <w:rPr>
          <w:b w:val="0"/>
          <w:sz w:val="20"/>
        </w:rPr>
        <w:t>We thank you for your contributions to the Company and wish you all the best for your future endeavours.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https://templatesdocs-au.com/employee-termination-letter/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employee-termination-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