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EMPLOYER JURY DUTY EXCUSE LETTER</w:t>
      </w:r>
    </w:p>
    <w:p/>
    <w:p/>
    <w:p>
      <w:r>
        <w:rPr>
          <w:b/>
          <w:sz w:val="20"/>
        </w:rPr>
        <w:t>Employer Details:</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Employee Details:</w:t>
      </w:r>
    </w:p>
    <w:p>
      <w:r>
        <w:rPr>
          <w:b w:val="0"/>
          <w:sz w:val="20"/>
        </w:rPr>
        <w:t>Full Name: ________________________________________________________________</w:t>
      </w:r>
    </w:p>
    <w:p>
      <w:r>
        <w:rPr>
          <w:b w:val="0"/>
          <w:sz w:val="20"/>
        </w:rPr>
        <w:t>Position/Job Title: ________________________________________________________</w:t>
      </w:r>
    </w:p>
    <w:p>
      <w:r>
        <w:rPr>
          <w:b w:val="0"/>
          <w:sz w:val="20"/>
        </w:rPr>
        <w:t>Employee ID (if applicable): ______________________________________________</w:t>
      </w:r>
    </w:p>
    <w:p>
      <w:r>
        <w:rPr>
          <w:b w:val="0"/>
          <w:sz w:val="20"/>
        </w:rPr>
        <w:t>Work Location: ___________________________________________________________</w:t>
      </w:r>
    </w:p>
    <w:p/>
    <w:p>
      <w:r>
        <w:rPr>
          <w:b/>
          <w:sz w:val="20"/>
        </w:rPr>
        <w:t>To Whom It May Concern:</w:t>
      </w:r>
    </w:p>
    <w:p>
      <w:r>
        <w:rPr>
          <w:b w:val="0"/>
          <w:sz w:val="20"/>
        </w:rPr>
        <w:t>This letter serves as formal notification regarding the employee named above and their required attendance for jury duty pursuant to Australian law and the relevant state or territory legislation. The employer acknowledges the civic duty imposed upon employees in this matter and confirms the following.</w:t>
      </w:r>
    </w:p>
    <w:p/>
    <w:p>
      <w:r>
        <w:rPr>
          <w:b/>
          <w:sz w:val="20"/>
        </w:rPr>
        <w:t>1. Confirmation of Employment</w:t>
      </w:r>
    </w:p>
    <w:p>
      <w:r>
        <w:rPr>
          <w:b w:val="0"/>
          <w:sz w:val="20"/>
        </w:rPr>
        <w:t>The employee named herein is currently employed with this company on a full-time/part-time/casual basis (circle applicable) and has been in continuous employment since _______________.</w:t>
      </w:r>
    </w:p>
    <w:p/>
    <w:p>
      <w:r>
        <w:rPr>
          <w:b/>
          <w:sz w:val="20"/>
        </w:rPr>
        <w:t>2. Jury Duty Leave Approval</w:t>
      </w:r>
    </w:p>
    <w:p>
      <w:r>
        <w:rPr>
          <w:b w:val="0"/>
          <w:sz w:val="20"/>
        </w:rPr>
        <w:t>The employee has been excused from their employment duties to attend jury service on the dates specified by the relevant court authority. Appropriate leave has been granted for this purpose, in compliance with the provisions under the Fair Work Act 2009 and applicable state or territory legislation.</w:t>
      </w:r>
    </w:p>
    <w:p/>
    <w:p>
      <w:r>
        <w:rPr>
          <w:b/>
          <w:sz w:val="20"/>
        </w:rPr>
        <w:t>3. Employment Status During Jury Duty</w:t>
      </w:r>
    </w:p>
    <w:p>
      <w:r>
        <w:rPr>
          <w:b w:val="0"/>
          <w:sz w:val="20"/>
        </w:rPr>
        <w:t>During the period of jury duty, the employee will remain employed and entitled to their usual position and remuneration, subject to applicable workplace agreements and award conditions. This letter confirms that no adverse action will be taken against the employee for fulfilling this statutory obligation.</w:t>
      </w:r>
    </w:p>
    <w:p/>
    <w:p>
      <w:r>
        <w:rPr>
          <w:b/>
          <w:sz w:val="20"/>
        </w:rPr>
        <w:t>4. Return to Work</w:t>
      </w:r>
    </w:p>
    <w:p>
      <w:r>
        <w:rPr>
          <w:b w:val="0"/>
          <w:sz w:val="20"/>
        </w:rPr>
        <w:t>Upon completion of jury duty, the employee is entitled to resume their employment under the same terms and conditions that prevailed prior to their absence. The employer confirms that reasonable steps will be taken to accommodate any adjustments necessary following jury service.</w:t>
      </w:r>
    </w:p>
    <w:p/>
    <w:p>
      <w:r>
        <w:rPr>
          <w:b/>
          <w:sz w:val="20"/>
        </w:rPr>
        <w:t>5. Contact for Verification</w:t>
      </w:r>
    </w:p>
    <w:p>
      <w:r>
        <w:rPr>
          <w:b w:val="0"/>
          <w:sz w:val="20"/>
        </w:rPr>
        <w:t>Should any further verification or information be required concerning this employee’s jury duty attendance, please contact the undersigned at the details provided above.</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Confidentiality Notice:</w:t>
      </w:r>
    </w:p>
    <w:p>
      <w:r>
        <w:rPr>
          <w:b w:val="0"/>
          <w:sz w:val="20"/>
        </w:rPr>
        <w:t>This document contains sensitive employment information and is intended solely for the use of the recipient in relation to jury duty matters. Disclosure without proper authorization is prohibited. This letter complies with Australian workplace laws, including the Fair Work Act 2009, and relevant state and territory legislation governing jury service and employee rights.</w:t>
      </w:r>
    </w:p>
    <w:p/>
    <w:p>
      <w:r>
        <w:br w:type="page"/>
      </w:r>
    </w:p>
    <w:p>
      <w:pPr>
        <w:jc w:val="center"/>
      </w:pPr>
      <w:r>
        <w:rPr>
          <w:color w:val="555555"/>
          <w:sz w:val="24"/>
        </w:rPr>
        <w:t>Original source of this document:</w:t>
      </w:r>
    </w:p>
    <w:p>
      <w:pPr>
        <w:jc w:val="center"/>
      </w:pPr>
      <w:hyperlink r:id="rId9">
        <w:r>
          <w:rPr>
            <w:color w:val="0000FF"/>
            <w:u w:val="single"/>
          </w:rPr>
          <w:t>https://templatesdocs-au.com/employer-jury-duty-excuse-letter-employer/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mployer-jury-duty-excuse-letter-employ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