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EMPLOYMENT CONTRACT VARIATION AGREEMENT</w:t>
      </w:r>
    </w:p>
    <w:p/>
    <w:p/>
    <w:p>
      <w:r>
        <w:rPr>
          <w:b/>
          <w:sz w:val="20"/>
        </w:rPr>
        <w:t>This Employment Contract Variation Agreement (the “Variation Agreement”) is made between the following parties:</w:t>
      </w:r>
    </w:p>
    <w:p/>
    <w:p>
      <w:r>
        <w:rPr>
          <w:b/>
          <w:sz w:val="20"/>
        </w:rPr>
        <w:t>Employer Information:</w:t>
      </w:r>
    </w:p>
    <w:p>
      <w:r>
        <w:rPr>
          <w:b w:val="0"/>
          <w:sz w:val="20"/>
        </w:rPr>
        <w:t>Company Name: ________________________________________________________</w:t>
      </w:r>
    </w:p>
    <w:p>
      <w:r>
        <w:rPr>
          <w:b w:val="0"/>
          <w:sz w:val="20"/>
        </w:rPr>
        <w:t>ABN/ACN: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Employee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Position: _____________________________________________________________</w:t>
      </w:r>
    </w:p>
    <w:p/>
    <w:p/>
    <w:p>
      <w:r>
        <w:rPr>
          <w:b/>
          <w:sz w:val="20"/>
        </w:rPr>
        <w:t>WHEREAS:</w:t>
      </w:r>
    </w:p>
    <w:p>
      <w:r>
        <w:rPr>
          <w:b w:val="0"/>
          <w:sz w:val="20"/>
        </w:rPr>
        <w:t>A. The Employer and the Employee entered into an Employment Contract (the “Original Contract”).</w:t>
      </w:r>
    </w:p>
    <w:p>
      <w:r>
        <w:rPr>
          <w:b w:val="0"/>
          <w:sz w:val="20"/>
        </w:rPr>
        <w:t>B. The parties wish to vary certain terms and conditions of the Original Contract as set out below.</w:t>
      </w:r>
    </w:p>
    <w:p>
      <w:r>
        <w:rPr>
          <w:b w:val="0"/>
          <w:sz w:val="20"/>
        </w:rPr>
        <w:t>C. Except as expressly varied by this Variation Agreement, all other terms and conditions of the Original Contract remain in full force and effect.</w:t>
      </w:r>
    </w:p>
    <w:p/>
    <w:p/>
    <w:p>
      <w:r>
        <w:rPr>
          <w:b/>
          <w:sz w:val="20"/>
        </w:rPr>
        <w:t>1. VARIATION OF TERMS</w:t>
      </w:r>
    </w:p>
    <w:p/>
    <w:p>
      <w:r>
        <w:rPr>
          <w:b/>
          <w:sz w:val="20"/>
        </w:rPr>
        <w:t>1.1 Position and Duties</w:t>
      </w:r>
    </w:p>
    <w:p>
      <w:r>
        <w:rPr>
          <w:b w:val="0"/>
          <w:sz w:val="20"/>
        </w:rPr>
        <w:t>The Employee’s position and duties shall be amended as follows:</w:t>
      </w:r>
    </w:p>
    <w:p>
      <w:r>
        <w:rPr>
          <w:b w:val="0"/>
          <w:sz w:val="20"/>
        </w:rPr>
        <w:t>New Position/Title: ___________________________________________________</w:t>
      </w:r>
    </w:p>
    <w:p>
      <w:r>
        <w:rPr>
          <w:b w:val="0"/>
          <w:sz w:val="20"/>
        </w:rPr>
        <w:t>New Duties and Responsibilities: _______________________________________</w:t>
      </w:r>
    </w:p>
    <w:p>
      <w:r>
        <w:rPr>
          <w:b w:val="0"/>
          <w:sz w:val="20"/>
        </w:rPr>
        <w:t>_____________________________________________________________________</w:t>
      </w:r>
    </w:p>
    <w:p/>
    <w:p>
      <w:r>
        <w:rPr>
          <w:b/>
          <w:sz w:val="20"/>
        </w:rPr>
        <w:t>1.2 Commencement of Variation</w:t>
      </w:r>
    </w:p>
    <w:p>
      <w:r>
        <w:rPr>
          <w:b w:val="0"/>
          <w:sz w:val="20"/>
        </w:rPr>
        <w:t>The variations detailed in this Agreement shall take effect from the date of signing unless otherwise specified below:</w:t>
      </w:r>
    </w:p>
    <w:p>
      <w:r>
        <w:rPr>
          <w:b w:val="0"/>
          <w:sz w:val="20"/>
        </w:rPr>
        <w:t>Effective Date of Variation: ___________________________________________</w:t>
      </w:r>
    </w:p>
    <w:p/>
    <w:p>
      <w:r>
        <w:rPr>
          <w:b/>
          <w:sz w:val="20"/>
        </w:rPr>
        <w:t>1.3 Remuneration</w:t>
      </w:r>
    </w:p>
    <w:p>
      <w:r>
        <w:rPr>
          <w:b w:val="0"/>
          <w:sz w:val="20"/>
        </w:rPr>
        <w:t>The Employee’s remuneration shall be amended as follows:</w:t>
      </w:r>
    </w:p>
    <w:p>
      <w:r>
        <w:rPr>
          <w:b w:val="0"/>
          <w:sz w:val="20"/>
        </w:rPr>
        <w:t>New Base Salary/Wage: _________________________________________________</w:t>
      </w:r>
    </w:p>
    <w:p>
      <w:r>
        <w:rPr>
          <w:b w:val="0"/>
          <w:sz w:val="20"/>
        </w:rPr>
        <w:t>Payment Frequency (e.g., weekly, fortnightly, monthly): ___________________</w:t>
      </w:r>
    </w:p>
    <w:p>
      <w:r>
        <w:rPr>
          <w:b w:val="0"/>
          <w:sz w:val="20"/>
        </w:rPr>
        <w:t>Superannuation Contributions: _________________________________________</w:t>
      </w:r>
    </w:p>
    <w:p>
      <w:r>
        <w:rPr>
          <w:b w:val="0"/>
          <w:sz w:val="20"/>
        </w:rPr>
        <w:t>Other Benefits or Allowances: __________________________________________</w:t>
      </w:r>
    </w:p>
    <w:p/>
    <w:p>
      <w:r>
        <w:rPr>
          <w:b/>
          <w:sz w:val="20"/>
        </w:rPr>
        <w:t>1.4 Hours of Work and Location</w:t>
      </w:r>
    </w:p>
    <w:p>
      <w:r>
        <w:rPr>
          <w:b w:val="0"/>
          <w:sz w:val="20"/>
        </w:rPr>
        <w:t>The Employee’s hours of work and/or work location shall be amended as follows:</w:t>
      </w:r>
    </w:p>
    <w:p>
      <w:r>
        <w:rPr>
          <w:b w:val="0"/>
          <w:sz w:val="20"/>
        </w:rPr>
        <w:t>New Hours of Work: ____________________________________________________</w:t>
      </w:r>
    </w:p>
    <w:p>
      <w:r>
        <w:rPr>
          <w:b w:val="0"/>
          <w:sz w:val="20"/>
        </w:rPr>
        <w:t>New Work Location(s): _________________________________________________</w:t>
      </w:r>
    </w:p>
    <w:p/>
    <w:p>
      <w:r>
        <w:rPr>
          <w:b/>
          <w:sz w:val="20"/>
        </w:rPr>
        <w:t>1.5 Leave Entitlements</w:t>
      </w:r>
    </w:p>
    <w:p>
      <w:r>
        <w:rPr>
          <w:b w:val="0"/>
          <w:sz w:val="20"/>
        </w:rPr>
        <w:t>The Employee’s leave entitlements remain unchanged and shall be governed by the Original Contract and applicable legislation unless otherwise specified:</w:t>
      </w:r>
    </w:p>
    <w:p>
      <w:r>
        <w:rPr>
          <w:b w:val="0"/>
          <w:sz w:val="20"/>
        </w:rPr>
        <w:t>_____________________________________________________________________</w:t>
      </w:r>
    </w:p>
    <w:p/>
    <w:p>
      <w:r>
        <w:rPr>
          <w:b/>
          <w:sz w:val="20"/>
        </w:rPr>
        <w:t>1.6 Other Variations</w:t>
      </w:r>
    </w:p>
    <w:p>
      <w:r>
        <w:rPr>
          <w:b w:val="0"/>
          <w:sz w:val="20"/>
        </w:rPr>
        <w:t>Any additional variations to terms and conditions shall be specified here:</w:t>
      </w:r>
    </w:p>
    <w:p>
      <w:r>
        <w:rPr>
          <w:b w:val="0"/>
          <w:sz w:val="20"/>
        </w:rPr>
        <w:t>_____________________________________________________________________</w:t>
      </w:r>
    </w:p>
    <w:p>
      <w:r>
        <w:rPr>
          <w:b w:val="0"/>
          <w:sz w:val="20"/>
        </w:rPr>
        <w:t>_____________________________________________________________________</w:t>
      </w:r>
    </w:p>
    <w:p/>
    <w:p/>
    <w:p>
      <w:r>
        <w:rPr>
          <w:b/>
          <w:sz w:val="20"/>
        </w:rPr>
        <w:t>2. CONFIRMATION OF OTHER TERMS</w:t>
      </w:r>
    </w:p>
    <w:p>
      <w:r>
        <w:rPr>
          <w:b w:val="0"/>
          <w:sz w:val="20"/>
        </w:rPr>
        <w:t>All other terms and conditions of the Original Contract not varied by this Variation Agreement remain unchanged and in full force and effect.</w:t>
      </w:r>
    </w:p>
    <w:p/>
    <w:p/>
    <w:p>
      <w:r>
        <w:rPr>
          <w:b/>
          <w:sz w:val="20"/>
        </w:rPr>
        <w:t>3. LEGAL COMPLIANCE</w:t>
      </w:r>
    </w:p>
    <w:p>
      <w:r>
        <w:rPr>
          <w:b w:val="0"/>
          <w:sz w:val="20"/>
        </w:rPr>
        <w:t>This Variation Agreement is governed by and shall be construed in accordance with the laws of the Commonwealth of Australia and the State or Territory in which the Employee ordinarily performs their duties. The parties agree to comply with all relevant legislation, including but not limited to the Fair Work Act 2009 (Cth), the National Employment Standards, and any applicable modern award or enterprise agreement.</w:t>
      </w:r>
    </w:p>
    <w:p/>
    <w:p>
      <w:r>
        <w:rPr>
          <w:b/>
          <w:sz w:val="20"/>
        </w:rPr>
        <w:t>4. ENTIRE AGREEMENT</w:t>
      </w:r>
    </w:p>
    <w:p>
      <w:r>
        <w:rPr>
          <w:b w:val="0"/>
          <w:sz w:val="20"/>
        </w:rPr>
        <w:t>This Variation Agreement, together with the Original Contract, constitutes the entire agreement between the parties and supersedes all prior negotiations, representations, or agreements, whether written or oral, relating to the subject matter herein.</w:t>
      </w:r>
    </w:p>
    <w:p/>
    <w:p>
      <w:r>
        <w:rPr>
          <w:b/>
          <w:sz w:val="20"/>
        </w:rPr>
        <w:t>5. SEVERABILITY</w:t>
      </w:r>
    </w:p>
    <w:p>
      <w:r>
        <w:rPr>
          <w:b w:val="0"/>
          <w:sz w:val="20"/>
        </w:rPr>
        <w:t>If any provision of this Variation Agreement is found to be invalid, illegal, or unenforceable, that provision shall be severed, and the remainder of the agreement shall remain in full force and effect.</w:t>
      </w:r>
    </w:p>
    <w:p/>
    <w:p>
      <w:r>
        <w:rPr>
          <w:b/>
          <w:sz w:val="20"/>
        </w:rPr>
        <w:t>6. EXECUTION</w:t>
      </w:r>
    </w:p>
    <w:p>
      <w:r>
        <w:rPr>
          <w:b w:val="0"/>
          <w:sz w:val="20"/>
        </w:rPr>
        <w:t>The parties have read, understood, and voluntarily accept the terms of this Variation Agreement. This document may be executed in counterparts, each of which shall be deemed an original and together shall constitute one and the same instrument.</w:t>
      </w:r>
    </w:p>
    <w:p/>
    <w:p/>
    <w:p>
      <w:r>
        <w:rPr>
          <w:b w:val="0"/>
          <w:sz w:val="20"/>
        </w:rPr>
        <w:t>Place of execution: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__________________________</w:t>
            </w:r>
          </w:p>
        </w:tc>
        <w:tc>
          <w:tcPr>
            <w:tcW w:type="dxa" w:w="4986"/>
            <w:tcBorders>
              <w:top w:val="nil"/>
              <w:left w:val="nil"/>
              <w:bottom w:val="nil"/>
              <w:right w:val="nil"/>
              <w:insideH w:val="nil"/>
              <w:insideV w:val="nil"/>
            </w:tcBorders>
          </w:tcPr>
          <w:p>
            <w:pPr>
              <w:jc w:val="center"/>
            </w:pPr>
            <w:r>
              <w:br/>
              <w:br/>
              <w:t>Signature: __________________________</w:t>
            </w:r>
          </w:p>
        </w:tc>
      </w:tr>
      <w:tr>
        <w:tc>
          <w:tcPr>
            <w:tcW w:type="dxa" w:w="4986"/>
            <w:tcBorders>
              <w:top w:val="nil"/>
              <w:left w:val="nil"/>
              <w:bottom w:val="nil"/>
              <w:right w:val="nil"/>
              <w:insideH w:val="nil"/>
              <w:insideV w:val="nil"/>
            </w:tcBorders>
          </w:tcPr>
          <w:p>
            <w:pPr>
              <w:jc w:val="center"/>
            </w:pPr>
            <w:r>
              <w:t>Name &amp; Position: ________________________________________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https://templatesdocs-au.com/employment-contract-variation/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employment-contract-variation/"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