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EMPLOYMENT VARIATION LETTER</w:t>
      </w:r>
    </w:p>
    <w:p/>
    <w:p/>
    <w:p>
      <w:r>
        <w:rPr>
          <w:b w:val="0"/>
          <w:sz w:val="20"/>
        </w:rPr>
        <w:t>Dear Employee,</w:t>
      </w:r>
    </w:p>
    <w:p/>
    <w:p>
      <w:r>
        <w:rPr>
          <w:b w:val="0"/>
          <w:sz w:val="20"/>
        </w:rPr>
        <w:t>This letter confirms the agreed variation to your existing employment agreement with the Employer. The following changes will apply to your employment terms as detailed below.</w:t>
      </w:r>
    </w:p>
    <w:p/>
    <w:p/>
    <w:p>
      <w:r>
        <w:rPr>
          <w:b/>
          <w:sz w:val="20"/>
        </w:rPr>
        <w:t>Employer Information:</w:t>
      </w:r>
    </w:p>
    <w:p>
      <w:r>
        <w:rPr>
          <w:b w:val="0"/>
          <w:sz w:val="20"/>
        </w:rPr>
        <w:t>Company Name: __________________________________________________________</w:t>
      </w:r>
    </w:p>
    <w:p>
      <w:r>
        <w:rPr>
          <w:b w:val="0"/>
          <w:sz w:val="20"/>
        </w:rPr>
        <w:t>ABN/ACN: ______________________________________________________________</w:t>
      </w:r>
    </w:p>
    <w:p>
      <w:r>
        <w:rPr>
          <w:b w:val="0"/>
          <w:sz w:val="20"/>
        </w:rPr>
        <w:t>Address: _______________________________________________________________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p>
      <w:r>
        <w:rPr>
          <w:b/>
          <w:sz w:val="20"/>
        </w:rPr>
        <w:t>Employee Information:</w:t>
      </w:r>
    </w:p>
    <w:p>
      <w:r>
        <w:rPr>
          <w:b w:val="0"/>
          <w:sz w:val="20"/>
        </w:rPr>
        <w:t>Full Name: _____________________________________________________________</w:t>
      </w:r>
    </w:p>
    <w:p>
      <w:r>
        <w:rPr>
          <w:b w:val="0"/>
          <w:sz w:val="20"/>
        </w:rPr>
        <w:t>Employee ID (if applicable): ____________________________________________</w:t>
      </w:r>
    </w:p>
    <w:p>
      <w:r>
        <w:rPr>
          <w:b w:val="0"/>
          <w:sz w:val="20"/>
        </w:rPr>
        <w:t>Position/Title: 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p>
      <w:r>
        <w:rPr>
          <w:b/>
          <w:sz w:val="20"/>
        </w:rPr>
        <w:t>DETAILS OF EMPLOYMENT VARIATION</w:t>
      </w:r>
    </w:p>
    <w:p/>
    <w:p>
      <w:r>
        <w:rPr>
          <w:b/>
          <w:sz w:val="20"/>
        </w:rPr>
        <w:t>1. Position and Duties</w:t>
      </w:r>
    </w:p>
    <w:p>
      <w:r>
        <w:rPr>
          <w:b w:val="0"/>
          <w:sz w:val="20"/>
        </w:rPr>
        <w:t>The Employee's position and duties shall be varied as follows:</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2. Hours of Work</w:t>
      </w:r>
    </w:p>
    <w:p>
      <w:r>
        <w:rPr>
          <w:b w:val="0"/>
          <w:sz w:val="20"/>
        </w:rPr>
        <w:t>The Employee’s ordinary hours of work shall be varied as follows:</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3. Commencement of Variation</w:t>
      </w:r>
    </w:p>
    <w:p>
      <w:r>
        <w:rPr>
          <w:b w:val="0"/>
          <w:sz w:val="20"/>
        </w:rPr>
        <w:t>The changes set out in this letter shall take effect from the date the Employee signs this letter or such other date agreed to in writing by the parties.</w:t>
      </w:r>
    </w:p>
    <w:p/>
    <w:p>
      <w:r>
        <w:rPr>
          <w:b/>
          <w:sz w:val="20"/>
        </w:rPr>
        <w:t>4. Remuneration and Benefits</w:t>
      </w:r>
    </w:p>
    <w:p>
      <w:r>
        <w:rPr>
          <w:b w:val="0"/>
          <w:sz w:val="20"/>
        </w:rPr>
        <w:t>The Employee’s remuneration and benefits shall be amended as follows:</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5. Leave Entitlements</w:t>
      </w:r>
    </w:p>
    <w:p>
      <w:r>
        <w:rPr>
          <w:b w:val="0"/>
          <w:sz w:val="20"/>
        </w:rPr>
        <w:t>Any changes to leave entitlements shall be as follows:</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6. Other Terms and Conditions</w:t>
      </w:r>
    </w:p>
    <w:p>
      <w:r>
        <w:rPr>
          <w:b w:val="0"/>
          <w:sz w:val="20"/>
        </w:rPr>
        <w:t>Except as expressly varied by this letter, all other terms and conditions of the original employment agreement remain unchanged and in full force and effect.</w:t>
      </w:r>
    </w:p>
    <w:p/>
    <w:p>
      <w:r>
        <w:rPr>
          <w:b/>
          <w:sz w:val="20"/>
        </w:rPr>
        <w:t>7. Governing Law</w:t>
      </w:r>
    </w:p>
    <w:p>
      <w:r>
        <w:rPr>
          <w:b w:val="0"/>
          <w:sz w:val="20"/>
        </w:rPr>
        <w:t>This variation letter and any dispute arising in relation to it shall be governed by and construed in accordance with the laws of the Commonwealth of Australia and the applicable State or Territory legislation.</w:t>
      </w:r>
    </w:p>
    <w:p/>
    <w:p>
      <w:r>
        <w:rPr>
          <w:b/>
          <w:sz w:val="20"/>
        </w:rPr>
        <w:t>8. Entire Agreement</w:t>
      </w:r>
    </w:p>
    <w:p>
      <w:r>
        <w:rPr>
          <w:b w:val="0"/>
          <w:sz w:val="20"/>
        </w:rPr>
        <w:t>This letter constitutes the entire agreement between the parties relating to the variation of employment terms and supersedes any prior understanding or representation.</w:t>
      </w:r>
    </w:p>
    <w:p/>
    <w:p/>
    <w:p>
      <w:r>
        <w:rPr>
          <w:b/>
          <w:sz w:val="20"/>
        </w:rPr>
        <w:t>ACCEPTANCE</w:t>
      </w:r>
    </w:p>
    <w:p>
      <w:r>
        <w:rPr>
          <w:b w:val="0"/>
          <w:sz w:val="20"/>
        </w:rPr>
        <w:t>Please indicate your acceptance of this variation by signing and returning a copy of this letter.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Position: ____________________________</w:t>
              <w:br/>
              <w:t>Date: _______________________________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_______________________________</w:t>
            </w:r>
          </w:p>
        </w:tc>
      </w:tr>
    </w:tbl>
    <w:p/>
    <w:p/>
    <w:p>
      <w:pPr>
        <w:jc w:val="center"/>
      </w:pPr>
      <w:r>
        <w:rPr>
          <w:b w:val="0"/>
          <w:sz w:val="20"/>
        </w:rPr>
        <w:t>This document is confidential and intended for the parties named above only.</w:t>
      </w:r>
    </w:p>
    <w:p>
      <w:r>
        <w:br w:type="page"/>
      </w:r>
    </w:p>
    <w:p>
      <w:pPr>
        <w:jc w:val="center"/>
      </w:pPr>
      <w:r>
        <w:rPr>
          <w:color w:val="555555"/>
          <w:sz w:val="24"/>
        </w:rPr>
        <w:t>Original source of this document:</w:t>
      </w:r>
    </w:p>
    <w:p>
      <w:pPr>
        <w:jc w:val="center"/>
      </w:pPr>
      <w:hyperlink r:id="rId9">
        <w:r>
          <w:rPr>
            <w:color w:val="0000FF"/>
            <w:u w:val="single"/>
          </w:rPr>
          <w:t>https://templatesdocs-au.com/employment-variation-letter/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employment-variation-lett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