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END OF LEASE NOTICE LETTER</w:t>
      </w:r>
    </w:p>
    <w:p/>
    <w:p/>
    <w:p>
      <w:r>
        <w:rPr>
          <w:b/>
          <w:sz w:val="20"/>
        </w:rPr>
        <w:t>From:</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To:</w:t>
      </w:r>
    </w:p>
    <w:p>
      <w:r>
        <w:rPr>
          <w:b w:val="0"/>
          <w:sz w:val="20"/>
        </w:rPr>
        <w:t>Property Manager / Agent: ______________________________________________</w:t>
      </w:r>
    </w:p>
    <w:p>
      <w:r>
        <w:rPr>
          <w:b w:val="0"/>
          <w:sz w:val="20"/>
        </w:rPr>
        <w:t>Agency Name: __________________________________________________________</w:t>
      </w:r>
    </w:p>
    <w:p>
      <w:r>
        <w:rPr>
          <w:b w:val="0"/>
          <w:sz w:val="20"/>
        </w:rPr>
        <w:t>Address: _______________________________________________________________</w:t>
      </w:r>
    </w:p>
    <w:p/>
    <w:p>
      <w:r>
        <w:rPr>
          <w:b/>
          <w:sz w:val="20"/>
        </w:rPr>
        <w:t>Subject: Notice of End of Lease and Intention to Vacate</w:t>
      </w:r>
    </w:p>
    <w:p/>
    <w:p>
      <w:r>
        <w:rPr>
          <w:b w:val="0"/>
          <w:sz w:val="20"/>
        </w:rPr>
        <w:t>Dear Sir/Madam,</w:t>
      </w:r>
    </w:p>
    <w:p/>
    <w:p>
      <w:r>
        <w:rPr>
          <w:b w:val="0"/>
          <w:sz w:val="20"/>
        </w:rPr>
        <w:t>I/We, the undersigned tenant(s) of the rental property detailed below, hereby provide formal notice of my/our intention to end the lease agreement in accordance with the terms and conditions of the Residential Tenancies Act applicable in the State or Territory of Australia. This notice is given to comply with the minimum notice period required by law and the lease agreement.</w:t>
      </w:r>
    </w:p>
    <w:p/>
    <w:p>
      <w:r>
        <w:rPr>
          <w:b/>
          <w:sz w:val="20"/>
        </w:rPr>
        <w:t>Property Details:</w:t>
      </w:r>
    </w:p>
    <w:p>
      <w:r>
        <w:rPr>
          <w:b w:val="0"/>
          <w:sz w:val="20"/>
        </w:rPr>
        <w:t>Address of Property: _________________________________________________</w:t>
      </w:r>
    </w:p>
    <w:p>
      <w:r>
        <w:rPr>
          <w:b w:val="0"/>
          <w:sz w:val="20"/>
        </w:rPr>
        <w:t>Lease Agreement Commencement Date: __________________________________</w:t>
      </w:r>
    </w:p>
    <w:p>
      <w:r>
        <w:rPr>
          <w:b w:val="0"/>
          <w:sz w:val="20"/>
        </w:rPr>
        <w:t>Lease Agreement End Date (if fixed term): _____________________________</w:t>
      </w:r>
    </w:p>
    <w:p/>
    <w:p>
      <w:r>
        <w:rPr>
          <w:b/>
          <w:sz w:val="20"/>
        </w:rPr>
        <w:t>Notice Period:</w:t>
      </w:r>
    </w:p>
    <w:p>
      <w:r>
        <w:rPr>
          <w:b w:val="0"/>
          <w:sz w:val="20"/>
        </w:rPr>
        <w:t>I/We acknowledge that the required notice period of ___________________ days/weeks/months (as per lease agreement and applicable legislation) will be observed.</w:t>
      </w:r>
    </w:p>
    <w:p/>
    <w:p>
      <w:r>
        <w:rPr>
          <w:b/>
          <w:sz w:val="20"/>
        </w:rPr>
        <w:t>Vacate Date:</w:t>
      </w:r>
    </w:p>
    <w:p>
      <w:r>
        <w:rPr>
          <w:b w:val="0"/>
          <w:sz w:val="20"/>
        </w:rPr>
        <w:t>I/We intend to vacate the premises on or before the following date: ________________________________</w:t>
      </w:r>
    </w:p>
    <w:p/>
    <w:p>
      <w:r>
        <w:rPr>
          <w:b/>
          <w:sz w:val="20"/>
        </w:rPr>
        <w:t>Property Condition and Inspection:</w:t>
      </w:r>
    </w:p>
    <w:p>
      <w:r>
        <w:rPr>
          <w:b w:val="0"/>
          <w:sz w:val="20"/>
        </w:rPr>
        <w:t>I/We understand the obligation to return the property in a clean and good condition, fair wear and tear excepted, and agree to ensure all keys, access devices, and remotes are returned upon vacating.</w:t>
      </w:r>
    </w:p>
    <w:p>
      <w:r>
        <w:rPr>
          <w:b w:val="0"/>
          <w:sz w:val="20"/>
        </w:rPr>
        <w:t>Please advise a convenient date and time for the final inspection of the property.</w:t>
      </w:r>
    </w:p>
    <w:p/>
    <w:p>
      <w:r>
        <w:rPr>
          <w:b/>
          <w:sz w:val="20"/>
        </w:rPr>
        <w:t>Forwarding Address:</w:t>
      </w:r>
    </w:p>
    <w:p>
      <w:r>
        <w:rPr>
          <w:b w:val="0"/>
          <w:sz w:val="20"/>
        </w:rPr>
        <w:t>Please send any further correspondence, including the bond refund and final statements, to the following forwarding address:</w:t>
      </w:r>
    </w:p>
    <w:p>
      <w:r>
        <w:rPr>
          <w:b w:val="0"/>
          <w:sz w:val="20"/>
        </w:rPr>
        <w:t>_____________________________________________________________</w:t>
      </w:r>
    </w:p>
    <w:p/>
    <w:p>
      <w:r>
        <w:rPr>
          <w:b/>
          <w:sz w:val="20"/>
        </w:rPr>
        <w:t>Bond and Rent Payments:</w:t>
      </w:r>
    </w:p>
    <w:p>
      <w:r>
        <w:rPr>
          <w:b w:val="0"/>
          <w:sz w:val="20"/>
        </w:rPr>
        <w:t>I/We request the return of my/our rental bond in accordance with the applicable laws governing bond claims and disputes.</w:t>
      </w:r>
    </w:p>
    <w:p>
      <w:r>
        <w:rPr>
          <w:b w:val="0"/>
          <w:sz w:val="20"/>
        </w:rPr>
        <w:t>All rent payments due up to the vacate date will be settled in full before vacating the property.</w:t>
      </w:r>
    </w:p>
    <w:p/>
    <w:p>
      <w:r>
        <w:rPr>
          <w:b/>
          <w:sz w:val="20"/>
        </w:rPr>
        <w:t>Contact Information:</w:t>
      </w:r>
    </w:p>
    <w:p>
      <w:r>
        <w:rPr>
          <w:b w:val="0"/>
          <w:sz w:val="20"/>
        </w:rPr>
        <w:t>Please contact me/us via the phone number or email address provided above should you require any further information or clarification.</w:t>
      </w:r>
    </w:p>
    <w:p/>
    <w:p>
      <w:r>
        <w:rPr>
          <w:b/>
          <w:sz w:val="20"/>
        </w:rPr>
        <w:t>Legal Compliance:</w:t>
      </w:r>
    </w:p>
    <w:p>
      <w:r>
        <w:rPr>
          <w:b w:val="0"/>
          <w:sz w:val="20"/>
        </w:rPr>
        <w:t>This notice is given in good faith and complies with the Residential Tenancies Act and other relevant laws of Australia. I/We understand the legal implications of this notice and acknowledge that failure to comply with the lease terms and applicable laws may result in legal consequences.</w:t>
      </w:r>
    </w:p>
    <w:p/>
    <w:p/>
    <w:p>
      <w:r>
        <w:rPr>
          <w:b w:val="0"/>
          <w:sz w:val="20"/>
        </w:rPr>
        <w:t>Thank you for your cooperation.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TENANT(S)</w:t>
            </w:r>
          </w:p>
        </w:tc>
        <w:tc>
          <w:tcPr>
            <w:tcW w:type="dxa" w:w="4986"/>
            <w:tcBorders>
              <w:top w:val="nil"/>
              <w:left w:val="nil"/>
              <w:bottom w:val="nil"/>
              <w:right w:val="nil"/>
              <w:insideH w:val="nil"/>
              <w:insideV w:val="nil"/>
            </w:tcBorders>
          </w:tcPr>
          <w:p>
            <w:pPr>
              <w:jc w:val="center"/>
            </w:pPr>
            <w:r>
              <w:t>PROPERTY MANAGER / 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Date: 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https://templatesdocs-au.com/end-of-lease-letter/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end-of-lease-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