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AUSTRALIA ENTRY FORM</w:t>
      </w:r>
    </w:p>
    <w:p/>
    <w:p/>
    <w:p>
      <w:r>
        <w:rPr>
          <w:b/>
          <w:sz w:val="20"/>
        </w:rPr>
        <w:t>PERSONAL DETAILS</w:t>
      </w:r>
    </w:p>
    <w:p/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 (DD/MM/YYYY): ____________________________________________</w:t>
      </w:r>
    </w:p>
    <w:p>
      <w:r>
        <w:rPr>
          <w:b w:val="0"/>
          <w:sz w:val="20"/>
        </w:rPr>
        <w:t>Gender: _______________________________________________________________</w:t>
      </w:r>
    </w:p>
    <w:p>
      <w:r>
        <w:rPr>
          <w:b w:val="0"/>
          <w:sz w:val="20"/>
        </w:rPr>
        <w:t>Nationality: ___________________________________________________________</w:t>
      </w:r>
    </w:p>
    <w:p>
      <w:r>
        <w:rPr>
          <w:b w:val="0"/>
          <w:sz w:val="20"/>
        </w:rPr>
        <w:t>Passport Number: _______________________________________________________</w:t>
      </w:r>
    </w:p>
    <w:p>
      <w:r>
        <w:rPr>
          <w:b w:val="0"/>
          <w:sz w:val="20"/>
        </w:rPr>
        <w:t>Visa/Entry Permit Number (if applicable): _______________________________</w:t>
      </w:r>
    </w:p>
    <w:p>
      <w:r>
        <w:rPr>
          <w:b w:val="0"/>
          <w:sz w:val="20"/>
        </w:rPr>
        <w:t>Occupation: 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/>
    <w:p>
      <w:r>
        <w:rPr>
          <w:b/>
          <w:sz w:val="20"/>
        </w:rPr>
        <w:t>TRAVEL DETAILS</w:t>
      </w:r>
    </w:p>
    <w:p/>
    <w:p>
      <w:r>
        <w:rPr>
          <w:b w:val="0"/>
          <w:sz w:val="20"/>
        </w:rPr>
        <w:t>Flight Number / Vessel Name: ___________________________________________</w:t>
      </w:r>
    </w:p>
    <w:p>
      <w:r>
        <w:rPr>
          <w:b w:val="0"/>
          <w:sz w:val="20"/>
        </w:rPr>
        <w:t>Port of Arrival: _______________________________________________________</w:t>
      </w:r>
    </w:p>
    <w:p>
      <w:r>
        <w:rPr>
          <w:b w:val="0"/>
          <w:sz w:val="20"/>
        </w:rPr>
        <w:t>Date of Arrival: _______________________________________________________</w:t>
      </w:r>
    </w:p>
    <w:p>
      <w:r>
        <w:rPr>
          <w:b w:val="0"/>
          <w:sz w:val="20"/>
        </w:rPr>
        <w:t>Intended Duration of Stay (days): ______________________________________</w:t>
      </w:r>
    </w:p>
    <w:p>
      <w:r>
        <w:rPr>
          <w:b w:val="0"/>
          <w:sz w:val="20"/>
        </w:rPr>
        <w:t>Address in Australia (if known): ________________________________________</w:t>
      </w:r>
    </w:p>
    <w:p>
      <w:r>
        <w:rPr>
          <w:b w:val="0"/>
          <w:sz w:val="20"/>
        </w:rPr>
        <w:t>Contact Number at Address in Australia: ________________________________</w:t>
      </w:r>
    </w:p>
    <w:p/>
    <w:p/>
    <w:p>
      <w:r>
        <w:rPr>
          <w:b/>
          <w:sz w:val="20"/>
        </w:rPr>
        <w:t>HEALTH DECLARATION</w:t>
      </w:r>
    </w:p>
    <w:p/>
    <w:p>
      <w:r>
        <w:rPr>
          <w:b w:val="0"/>
          <w:sz w:val="20"/>
        </w:rPr>
        <w:t>Have you experienced any of the following symptoms in the last 14 days? (Tick Yes/No)</w:t>
      </w:r>
    </w:p>
    <w:p>
      <w:r>
        <w:rPr>
          <w:b w:val="0"/>
          <w:sz w:val="20"/>
        </w:rPr>
        <w:t xml:space="preserve">  - Fever / High Temperature: __ Yes  __ No</w:t>
      </w:r>
    </w:p>
    <w:p>
      <w:r>
        <w:rPr>
          <w:b w:val="0"/>
          <w:sz w:val="20"/>
        </w:rPr>
        <w:t xml:space="preserve">  - Cough or Sore Throat: __ Yes  __ No</w:t>
      </w:r>
    </w:p>
    <w:p>
      <w:r>
        <w:rPr>
          <w:b w:val="0"/>
          <w:sz w:val="20"/>
        </w:rPr>
        <w:t xml:space="preserve">  - Shortness of Breath / Difficulty Breathing: __ Yes  __ No</w:t>
      </w:r>
    </w:p>
    <w:p>
      <w:r>
        <w:rPr>
          <w:b w:val="0"/>
          <w:sz w:val="20"/>
        </w:rPr>
        <w:t xml:space="preserve">  - Loss of Taste or Smell: __ Yes  __ No</w:t>
      </w:r>
    </w:p>
    <w:p>
      <w:r>
        <w:rPr>
          <w:b w:val="0"/>
          <w:sz w:val="20"/>
        </w:rPr>
        <w:t xml:space="preserve">  - Contact with a confirmed COVID-19 case: __ Yes  __ No</w:t>
      </w:r>
    </w:p>
    <w:p/>
    <w:p>
      <w:r>
        <w:rPr>
          <w:b w:val="0"/>
          <w:sz w:val="20"/>
        </w:rPr>
        <w:t>Have you been tested for COVID-19 in the last 14 days? __ Yes  __ No</w:t>
      </w:r>
    </w:p>
    <w:p>
      <w:r>
        <w:rPr>
          <w:b w:val="0"/>
          <w:sz w:val="20"/>
        </w:rPr>
        <w:t>If Yes, please provide test date and result: ____________________________</w:t>
      </w:r>
    </w:p>
    <w:p/>
    <w:p/>
    <w:p>
      <w:r>
        <w:rPr>
          <w:b/>
          <w:sz w:val="20"/>
        </w:rPr>
        <w:t>CUSTOMS DECLARATION</w:t>
      </w:r>
    </w:p>
    <w:p/>
    <w:p>
      <w:r>
        <w:rPr>
          <w:b w:val="0"/>
          <w:sz w:val="20"/>
        </w:rPr>
        <w:t>Do you have any of the following items with you? (Tick Yes/No)</w:t>
      </w:r>
    </w:p>
    <w:p>
      <w:r>
        <w:rPr>
          <w:b w:val="0"/>
          <w:sz w:val="20"/>
        </w:rPr>
        <w:t xml:space="preserve">  - Food, plant material, or animal products: __ Yes  __ No</w:t>
      </w:r>
    </w:p>
    <w:p>
      <w:r>
        <w:rPr>
          <w:b w:val="0"/>
          <w:sz w:val="20"/>
        </w:rPr>
        <w:t xml:space="preserve">  - Currency or negotiable instruments exceeding AUD 10,000: __ Yes  __ No</w:t>
      </w:r>
    </w:p>
    <w:p>
      <w:r>
        <w:rPr>
          <w:b w:val="0"/>
          <w:sz w:val="20"/>
        </w:rPr>
        <w:t xml:space="preserve">  - Goods for commercial purposes: __ Yes  __ No</w:t>
      </w:r>
    </w:p>
    <w:p>
      <w:r>
        <w:rPr>
          <w:b w:val="0"/>
          <w:sz w:val="20"/>
        </w:rPr>
        <w:t xml:space="preserve">  - Firearms, weapons, or explosives: __ Yes  __ No</w:t>
      </w:r>
    </w:p>
    <w:p>
      <w:r>
        <w:rPr>
          <w:b w:val="0"/>
          <w:sz w:val="20"/>
        </w:rPr>
        <w:t xml:space="preserve">  - Items prohibited or restricted by Australian law: __ Yes  __ No</w:t>
      </w:r>
    </w:p>
    <w:p/>
    <w:p>
      <w:r>
        <w:rPr>
          <w:b w:val="0"/>
          <w:sz w:val="20"/>
        </w:rPr>
        <w:t>If Yes to any of the above, please provide details: 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/>
          <w:sz w:val="20"/>
        </w:rPr>
        <w:t>DECLARATION AND CONSENT</w:t>
      </w:r>
    </w:p>
    <w:p/>
    <w:p>
      <w:r>
        <w:rPr>
          <w:b w:val="0"/>
          <w:sz w:val="20"/>
        </w:rPr>
        <w:t>I declare that the information I have provided is true and correct to the best of my knowledge.</w:t>
      </w:r>
    </w:p>
    <w:p>
      <w:r>
        <w:rPr>
          <w:b w:val="0"/>
          <w:sz w:val="20"/>
        </w:rPr>
        <w:t>I understand that giving false or misleading information is an offence under Australian law.</w:t>
      </w:r>
    </w:p>
    <w:p>
      <w:r>
        <w:rPr>
          <w:b w:val="0"/>
          <w:sz w:val="20"/>
        </w:rPr>
        <w:t>I consent to the collection, use, and disclosure of my personal information for the purpose of processing this entry form and complying with applicable laws and regulations.</w:t>
      </w:r>
    </w:p>
    <w:p>
      <w:r>
        <w:rPr>
          <w:b w:val="0"/>
          <w:sz w:val="20"/>
        </w:rPr>
        <w:t>I acknowledge that I must comply with all applicable Australian laws, including quarantine and biosecurity requirements.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Official Use Only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Officer Name: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(Print):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Officer ID: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https://templatesdocs-au.com/entry-form/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entry-form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