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EXCURSION PERMISSION FORM</w:t>
      </w:r>
    </w:p>
    <w:p/>
    <w:p/>
    <w:p>
      <w:r>
        <w:rPr>
          <w:b/>
          <w:sz w:val="20"/>
        </w:rPr>
        <w:t>Organising Institution/Group:</w:t>
      </w:r>
    </w:p>
    <w:p>
      <w:r>
        <w:rPr>
          <w:b w:val="0"/>
          <w:sz w:val="20"/>
        </w:rPr>
        <w:t>______________________________________________________________</w:t>
      </w:r>
    </w:p>
    <w:p/>
    <w:p>
      <w:r>
        <w:rPr>
          <w:b/>
          <w:sz w:val="20"/>
        </w:rPr>
        <w:t>Excursion Destination:</w:t>
      </w:r>
    </w:p>
    <w:p>
      <w:r>
        <w:rPr>
          <w:b w:val="0"/>
          <w:sz w:val="20"/>
        </w:rPr>
        <w:t>______________________________________________________________</w:t>
      </w:r>
    </w:p>
    <w:p/>
    <w:p>
      <w:r>
        <w:rPr>
          <w:b/>
          <w:sz w:val="20"/>
        </w:rPr>
        <w:t>Excursion Purpose:</w:t>
      </w:r>
    </w:p>
    <w:p>
      <w:r>
        <w:rPr>
          <w:b w:val="0"/>
          <w:sz w:val="20"/>
        </w:rPr>
        <w:t>______________________________________________________________</w:t>
      </w:r>
    </w:p>
    <w:p/>
    <w:p>
      <w:r>
        <w:rPr>
          <w:b/>
          <w:sz w:val="20"/>
        </w:rPr>
        <w:t>Excursion Date(s):</w:t>
      </w:r>
    </w:p>
    <w:p>
      <w:r>
        <w:rPr>
          <w:b w:val="0"/>
          <w:sz w:val="20"/>
        </w:rPr>
        <w:t>______________________________________________________________</w:t>
      </w:r>
    </w:p>
    <w:p/>
    <w:p>
      <w:r>
        <w:rPr>
          <w:b/>
          <w:sz w:val="20"/>
        </w:rPr>
        <w:t>Excursion Departure Time:</w:t>
      </w:r>
    </w:p>
    <w:p>
      <w:r>
        <w:rPr>
          <w:b w:val="0"/>
          <w:sz w:val="20"/>
        </w:rPr>
        <w:t>______________________________________________________________</w:t>
      </w:r>
    </w:p>
    <w:p/>
    <w:p>
      <w:r>
        <w:rPr>
          <w:b/>
          <w:sz w:val="20"/>
        </w:rPr>
        <w:t>Excursion Estimated Return Time:</w:t>
      </w:r>
    </w:p>
    <w:p>
      <w:r>
        <w:rPr>
          <w:b w:val="0"/>
          <w:sz w:val="20"/>
        </w:rPr>
        <w:t>______________________________________________________________</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Emergency Contact Name: ________________________________________________</w:t>
      </w:r>
    </w:p>
    <w:p>
      <w:r>
        <w:rPr>
          <w:b w:val="0"/>
          <w:sz w:val="20"/>
        </w:rPr>
        <w:t>Emergency Contact Phone: _______________________________________________</w:t>
      </w:r>
    </w:p>
    <w:p>
      <w:r>
        <w:rPr>
          <w:b w:val="0"/>
          <w:sz w:val="20"/>
        </w:rPr>
        <w:t>Relationship to Emergency Contact: ______________________________________</w:t>
      </w:r>
    </w:p>
    <w:p/>
    <w:p/>
    <w:p>
      <w:r>
        <w:rPr>
          <w:b/>
          <w:sz w:val="20"/>
        </w:rPr>
        <w:t>Medical Information:</w:t>
      </w:r>
    </w:p>
    <w:p>
      <w:r>
        <w:rPr>
          <w:b w:val="0"/>
          <w:sz w:val="20"/>
        </w:rPr>
        <w:t>Please list any medical conditions, allergies, or medications that the participant requires (if none, state 'None'):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val="0"/>
          <w:sz w:val="20"/>
        </w:rPr>
        <w:t>Is the participant subject to any physical or behavioural conditions that may affect their safety on this excursion? (Yes/No): ______________</w:t>
      </w:r>
    </w:p>
    <w:p>
      <w:r>
        <w:rPr>
          <w:b w:val="0"/>
          <w:sz w:val="20"/>
        </w:rPr>
        <w:t>If yes, please provide details:</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Consent and Agreement:</w:t>
      </w:r>
    </w:p>
    <w:p>
      <w:r>
        <w:rPr>
          <w:b w:val="0"/>
          <w:sz w:val="20"/>
        </w:rPr>
        <w:t>I, the undersigned, being the parent/legal guardian of the participant named above, hereby give permission for them to attend and participate in the excursion organised by the above-mentioned institution/group.</w:t>
      </w:r>
    </w:p>
    <w:p>
      <w:r>
        <w:rPr>
          <w:b w:val="0"/>
          <w:sz w:val="20"/>
        </w:rPr>
        <w:t>I acknowledge that I have read and understood the details of the excursion, and accept the nature of the activities involved.</w:t>
      </w:r>
    </w:p>
    <w:p>
      <w:r>
        <w:rPr>
          <w:b w:val="0"/>
          <w:sz w:val="20"/>
        </w:rPr>
        <w:t>I understand that all reasonable precautions will be taken to ensure the safety of the participant, but I acknowledge that some risks are inherent in any excursion and waive any claims against the organisers in respect to injury, loss or damage arising during the excursion, except where caused by gross negligence or wilful misconduct by the organisers.</w:t>
      </w:r>
    </w:p>
    <w:p>
      <w:r>
        <w:rPr>
          <w:b w:val="0"/>
          <w:sz w:val="20"/>
        </w:rPr>
        <w:t>I authorise the organisers to obtain medical treatment for the participant in the event of injury or illness during the excursion and agree to be responsible for any associated costs.</w:t>
      </w:r>
    </w:p>
    <w:p>
      <w:r>
        <w:rPr>
          <w:b w:val="0"/>
          <w:sz w:val="20"/>
        </w:rPr>
        <w:t>I confirm that the medical information provided above is accurate and complete to the best of my knowledge.</w:t>
      </w:r>
    </w:p>
    <w:p/>
    <w:p/>
    <w:p>
      <w:r>
        <w:rPr>
          <w:b/>
          <w:sz w:val="20"/>
        </w:rPr>
        <w:t>Photo and Media Consent:</w:t>
      </w:r>
    </w:p>
    <w:p>
      <w:r>
        <w:rPr>
          <w:b w:val="0"/>
          <w:sz w:val="20"/>
        </w:rPr>
        <w:t>I consent / do not consent (circle one) to photographs, video, or other media of the participant being taken during the excursion and used by the organising institution/group for promotional or educational purposes.</w:t>
      </w:r>
    </w:p>
    <w:p/>
    <w:p/>
    <w:p>
      <w:r>
        <w:rPr>
          <w:b/>
          <w:sz w:val="20"/>
        </w:rPr>
        <w:t>Privacy Statement:</w:t>
      </w:r>
    </w:p>
    <w:p>
      <w:r>
        <w:rPr>
          <w:b w:val="0"/>
          <w:sz w:val="20"/>
        </w:rPr>
        <w:t>The personal information provided on this form is collected for the purpose of organising the excursion and ensuring the participant’s safety. The information will be handled in accordance with applicable Australian privacy laws and will not be shared with third parties without consent, except where required by law or emergency.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w:t>
            </w:r>
          </w:p>
        </w:tc>
      </w:tr>
      <w:tr>
        <w:tc>
          <w:tcPr>
            <w:tcW w:type="dxa" w:w="4986"/>
            <w:tcBorders>
              <w:top w:val="nil"/>
              <w:left w:val="nil"/>
              <w:bottom w:val="nil"/>
              <w:right w:val="nil"/>
              <w:insideH w:val="nil"/>
              <w:insideV w:val="nil"/>
            </w:tcBorders>
          </w:tcPr>
          <w:p>
            <w:pPr>
              <w:jc w:val="center"/>
            </w:pPr>
            <w:r>
              <w:t>Name (Print): ______________________________</w:t>
            </w:r>
          </w:p>
        </w:tc>
        <w:tc>
          <w:tcPr>
            <w:tcW w:type="dxa" w:w="4986"/>
            <w:tcBorders>
              <w:top w:val="nil"/>
              <w:left w:val="nil"/>
              <w:bottom w:val="nil"/>
              <w:right w:val="nil"/>
              <w:insideH w:val="nil"/>
              <w:insideV w:val="nil"/>
            </w:tcBorders>
          </w:tcPr>
          <w:p>
            <w:pPr>
              <w:jc w:val="center"/>
            </w:pPr>
            <w:r/>
          </w:p>
        </w:tc>
      </w:tr>
    </w:tbl>
    <w:p/>
    <w:p/>
    <w:p>
      <w:r>
        <w:rPr>
          <w:b/>
          <w:sz w:val="20"/>
        </w:rPr>
        <w:t>Organiser’s Declaration:</w:t>
      </w:r>
    </w:p>
    <w:p>
      <w:r>
        <w:rPr>
          <w:b w:val="0"/>
          <w:sz w:val="20"/>
        </w:rPr>
        <w:t>I, the undersigned, confirm that I am authorised to organise this excursion and that all necessary arrangements and risk assessments have been conducted in accordance with applicable Australian laws and policies.</w:t>
      </w:r>
    </w:p>
    <w:p>
      <w:r>
        <w:rPr>
          <w:b w:val="0"/>
          <w:sz w:val="20"/>
        </w:rPr>
        <w:t>I will ensure adequate supervision and emergency procedures are in place throughout the excursion.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Organiser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w:t>
            </w:r>
          </w:p>
        </w:tc>
      </w:tr>
      <w:tr>
        <w:tc>
          <w:tcPr>
            <w:tcW w:type="dxa" w:w="4986"/>
            <w:tcBorders>
              <w:top w:val="nil"/>
              <w:left w:val="nil"/>
              <w:bottom w:val="nil"/>
              <w:right w:val="nil"/>
              <w:insideH w:val="nil"/>
              <w:insideV w:val="nil"/>
            </w:tcBorders>
          </w:tcPr>
          <w:p>
            <w:pPr>
              <w:jc w:val="center"/>
            </w:pPr>
            <w:r>
              <w:t>Name (Print): ______________________________</w:t>
            </w:r>
          </w:p>
        </w:tc>
        <w:tc>
          <w:tcPr>
            <w:tcW w:type="dxa" w:w="4986"/>
            <w:tcBorders>
              <w:top w:val="nil"/>
              <w:left w:val="nil"/>
              <w:bottom w:val="nil"/>
              <w:right w:val="nil"/>
              <w:insideH w:val="nil"/>
              <w:insideV w:val="nil"/>
            </w:tcBorders>
          </w:tcPr>
          <w:p>
            <w:pPr>
              <w:jc w:val="center"/>
            </w:pPr>
            <w:r/>
          </w:p>
        </w:tc>
      </w:tr>
    </w:tbl>
    <w:p/>
    <w:p/>
    <w:p>
      <w:r>
        <w:rPr>
          <w:b/>
          <w:sz w:val="20"/>
        </w:rPr>
        <w:t>Additional Notes: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p>
      <w:r>
        <w:br w:type="page"/>
      </w:r>
    </w:p>
    <w:p>
      <w:pPr>
        <w:jc w:val="center"/>
      </w:pPr>
      <w:r>
        <w:rPr>
          <w:color w:val="555555"/>
          <w:sz w:val="24"/>
        </w:rPr>
        <w:t>Original source of this document:</w:t>
      </w:r>
    </w:p>
    <w:p>
      <w:pPr>
        <w:jc w:val="center"/>
      </w:pPr>
      <w:hyperlink r:id="rId9">
        <w:r>
          <w:rPr>
            <w:color w:val="0000FF"/>
            <w:u w:val="single"/>
          </w:rPr>
          <w:t>https://templatesdocs-au.com/excursion-permission-form/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xcursion-permiss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