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FIRST WARNING LETTER</w:t>
      </w:r>
    </w:p>
    <w:p/>
    <w:p/>
    <w:p>
      <w:r>
        <w:rPr>
          <w:b/>
          <w:sz w:val="20"/>
        </w:rPr>
        <w:t>To:</w:t>
      </w:r>
    </w:p>
    <w:p>
      <w:r>
        <w:rPr>
          <w:b w:val="0"/>
          <w:sz w:val="20"/>
        </w:rPr>
        <w:t>Employee Name: ____________________________________________________________</w:t>
      </w:r>
    </w:p>
    <w:p>
      <w:r>
        <w:rPr>
          <w:b w:val="0"/>
          <w:sz w:val="20"/>
        </w:rPr>
        <w:t>Position: _________________________________________________________________</w:t>
      </w:r>
    </w:p>
    <w:p>
      <w:r>
        <w:rPr>
          <w:b w:val="0"/>
          <w:sz w:val="20"/>
        </w:rPr>
        <w:t>Department: _______________________________________________________________</w:t>
      </w:r>
    </w:p>
    <w:p>
      <w:r>
        <w:rPr>
          <w:b w:val="0"/>
          <w:sz w:val="20"/>
        </w:rPr>
        <w:t>Employee ID: ______________________________________________________________</w:t>
      </w:r>
    </w:p>
    <w:p/>
    <w:p>
      <w:r>
        <w:rPr>
          <w:b/>
          <w:sz w:val="20"/>
        </w:rPr>
        <w:t>From:</w:t>
      </w:r>
    </w:p>
    <w:p>
      <w:r>
        <w:rPr>
          <w:b w:val="0"/>
          <w:sz w:val="20"/>
        </w:rPr>
        <w:t>Manager/Supervisor Name: _________________________________________________</w:t>
      </w:r>
    </w:p>
    <w:p>
      <w:r>
        <w:rPr>
          <w:b w:val="0"/>
          <w:sz w:val="20"/>
        </w:rPr>
        <w:t>Position: _________________________________________________________________</w:t>
      </w:r>
    </w:p>
    <w:p>
      <w:r>
        <w:rPr>
          <w:b w:val="0"/>
          <w:sz w:val="20"/>
        </w:rPr>
        <w:t>Department: _______________________________________________________________</w:t>
      </w:r>
    </w:p>
    <w:p/>
    <w:p>
      <w:r>
        <w:rPr>
          <w:b/>
          <w:sz w:val="20"/>
        </w:rPr>
        <w:t>Subject: First Formal Warning Regarding Conduct/Performance</w:t>
      </w:r>
    </w:p>
    <w:p/>
    <w:p/>
    <w:p>
      <w:r>
        <w:rPr>
          <w:b w:val="0"/>
          <w:sz w:val="20"/>
        </w:rPr>
        <w:t>Dear Employee,</w:t>
      </w:r>
    </w:p>
    <w:p/>
    <w:p>
      <w:r>
        <w:rPr>
          <w:b w:val="0"/>
          <w:sz w:val="20"/>
        </w:rPr>
        <w:t>This letter serves as a formal first warning regarding your conduct/performance in the workplace. It is part of the disciplinary process aimed at addressing issues of concern and improving your performance or behaviour in accordance with company policies and applicable Australian laws.</w:t>
      </w:r>
    </w:p>
    <w:p/>
    <w:p>
      <w:r>
        <w:rPr>
          <w:b/>
          <w:sz w:val="20"/>
        </w:rPr>
        <w:t>Details of the Issue:</w:t>
      </w:r>
    </w:p>
    <w:p>
      <w:r>
        <w:rPr>
          <w:b w:val="0"/>
          <w:sz w:val="20"/>
        </w:rPr>
        <w:t>On ____________________________________________________________, it was observed/noted that your conduct/performance did not meet the standards expected by the Company as per our policies and your employment agreement.</w:t>
      </w:r>
    </w:p>
    <w:p>
      <w:r>
        <w:rPr>
          <w:b w:val="0"/>
          <w:sz w:val="20"/>
        </w:rPr>
        <w:t>Specific issues include but are not limited to:</w:t>
      </w:r>
    </w:p>
    <w:p>
      <w:r>
        <w:rPr>
          <w:b w:val="0"/>
          <w:sz w:val="20"/>
        </w:rPr>
        <w:t>• __________________________________________________________________________</w:t>
      </w:r>
    </w:p>
    <w:p>
      <w:r>
        <w:rPr>
          <w:b w:val="0"/>
          <w:sz w:val="20"/>
        </w:rPr>
        <w:t>• __________________________________________________________________________</w:t>
      </w:r>
    </w:p>
    <w:p>
      <w:r>
        <w:rPr>
          <w:b w:val="0"/>
          <w:sz w:val="20"/>
        </w:rPr>
        <w:t>• __________________________________________________________________________</w:t>
      </w:r>
    </w:p>
    <w:p/>
    <w:p>
      <w:r>
        <w:rPr>
          <w:b/>
          <w:sz w:val="20"/>
        </w:rPr>
        <w:t>Company Policies and Expectations:</w:t>
      </w:r>
    </w:p>
    <w:p>
      <w:r>
        <w:rPr>
          <w:b w:val="0"/>
          <w:sz w:val="20"/>
        </w:rPr>
        <w:t>Your conduct/performance has breached the following Company policies or standards:</w:t>
      </w:r>
    </w:p>
    <w:p>
      <w:r>
        <w:rPr>
          <w:b w:val="0"/>
          <w:sz w:val="20"/>
        </w:rPr>
        <w:t>• __________________________________________________________________________</w:t>
      </w:r>
    </w:p>
    <w:p>
      <w:r>
        <w:rPr>
          <w:b w:val="0"/>
          <w:sz w:val="20"/>
        </w:rPr>
        <w:t>• __________________________________________________________________________</w:t>
      </w:r>
    </w:p>
    <w:p>
      <w:r>
        <w:rPr>
          <w:b w:val="0"/>
          <w:sz w:val="20"/>
        </w:rPr>
        <w:t>• __________________________________________________________________________</w:t>
      </w:r>
    </w:p>
    <w:p>
      <w:r>
        <w:rPr>
          <w:b w:val="0"/>
          <w:sz w:val="20"/>
        </w:rPr>
        <w:t>You are expected to adhere strictly to these policies and demonstrate improvement immediately.</w:t>
      </w:r>
    </w:p>
    <w:p/>
    <w:p>
      <w:r>
        <w:rPr>
          <w:b/>
          <w:sz w:val="20"/>
        </w:rPr>
        <w:t>Previous Discussions or Informal Warnings:</w:t>
      </w:r>
    </w:p>
    <w:p>
      <w:r>
        <w:rPr>
          <w:b w:val="0"/>
          <w:sz w:val="20"/>
        </w:rPr>
        <w:t>Prior to this formal warning, the following discussions or informal warnings were provided:</w:t>
      </w:r>
    </w:p>
    <w:p>
      <w:r>
        <w:rPr>
          <w:b w:val="0"/>
          <w:sz w:val="20"/>
        </w:rPr>
        <w:t>Date(s): _______________________________________________________________</w:t>
      </w:r>
    </w:p>
    <w:p>
      <w:r>
        <w:rPr>
          <w:b w:val="0"/>
          <w:sz w:val="20"/>
        </w:rPr>
        <w:t>Summary of discussion(s): ______________________________________________</w:t>
      </w:r>
    </w:p>
    <w:p>
      <w:r>
        <w:rPr>
          <w:b w:val="0"/>
          <w:sz w:val="20"/>
        </w:rPr>
        <w:t>_____________________________________________________________________</w:t>
      </w:r>
    </w:p>
    <w:p/>
    <w:p>
      <w:r>
        <w:rPr>
          <w:b/>
          <w:sz w:val="20"/>
        </w:rPr>
        <w:t>Required Improvements and Corrective Action:</w:t>
      </w:r>
    </w:p>
    <w:p>
      <w:r>
        <w:rPr>
          <w:b w:val="0"/>
          <w:sz w:val="20"/>
        </w:rPr>
        <w:t>To address these issues, you are required to undertake the following actions immediately:</w:t>
      </w:r>
    </w:p>
    <w:p>
      <w:r>
        <w:rPr>
          <w:b w:val="0"/>
          <w:sz w:val="20"/>
        </w:rPr>
        <w:t>• __________________________________________________________________________</w:t>
      </w:r>
    </w:p>
    <w:p>
      <w:r>
        <w:rPr>
          <w:b w:val="0"/>
          <w:sz w:val="20"/>
        </w:rPr>
        <w:t>• __________________________________________________________________________</w:t>
      </w:r>
    </w:p>
    <w:p>
      <w:r>
        <w:rPr>
          <w:b w:val="0"/>
          <w:sz w:val="20"/>
        </w:rPr>
        <w:t>• __________________________________________________________________________</w:t>
      </w:r>
    </w:p>
    <w:p>
      <w:r>
        <w:rPr>
          <w:b w:val="0"/>
          <w:sz w:val="20"/>
        </w:rPr>
        <w:t>Failure to demonstrate satisfactory improvement or repeated breaches may result in further disciplinary action, up to and including termination of employment.</w:t>
      </w:r>
    </w:p>
    <w:p/>
    <w:p>
      <w:r>
        <w:rPr>
          <w:b/>
          <w:sz w:val="20"/>
        </w:rPr>
        <w:t>Support Available:</w:t>
      </w:r>
    </w:p>
    <w:p>
      <w:r>
        <w:rPr>
          <w:b w:val="0"/>
          <w:sz w:val="20"/>
        </w:rPr>
        <w:t>The Company is committed to supporting you in improving your conduct/performance. Please discuss any concerns or need for assistance with your Manager/Supervisor or Human Resources.</w:t>
      </w:r>
    </w:p>
    <w:p/>
    <w:p>
      <w:r>
        <w:rPr>
          <w:b/>
          <w:sz w:val="20"/>
        </w:rPr>
        <w:t>Right to Respond:</w:t>
      </w:r>
    </w:p>
    <w:p>
      <w:r>
        <w:rPr>
          <w:b w:val="0"/>
          <w:sz w:val="20"/>
        </w:rPr>
        <w:t>You have the right to respond to this First Warning Letter and provide any relevant information or explanation. Please submit your response in writing within ______________ days from receipt of this letter.</w:t>
      </w:r>
    </w:p>
    <w:p/>
    <w:p>
      <w:r>
        <w:rPr>
          <w:b/>
          <w:sz w:val="20"/>
        </w:rPr>
        <w:t>Confidentiality:</w:t>
      </w:r>
    </w:p>
    <w:p>
      <w:r>
        <w:rPr>
          <w:b w:val="0"/>
          <w:sz w:val="20"/>
        </w:rPr>
        <w:t>This warning letter and all related documentation will be kept confidential and stored in your personnel file in accordance with applicable privacy laws.</w:t>
      </w:r>
    </w:p>
    <w:p/>
    <w:p>
      <w:r>
        <w:rPr>
          <w:b/>
          <w:sz w:val="20"/>
        </w:rPr>
        <w:t>Legal Compliance:</w:t>
      </w:r>
    </w:p>
    <w:p>
      <w:r>
        <w:rPr>
          <w:b w:val="0"/>
          <w:sz w:val="20"/>
        </w:rPr>
        <w:t>This disciplinary action complies with the Fair Work Act 2009 and other relevant Australian employment laws and regulations.</w:t>
      </w:r>
    </w:p>
    <w:p/>
    <w:p/>
    <w:p>
      <w:r>
        <w:rPr>
          <w:b/>
          <w:sz w:val="20"/>
        </w:rPr>
        <w:t>Please acknowledge receipt of this First Warning Letter by signing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EMPLOYEE</w:t>
            </w:r>
          </w:p>
        </w:tc>
        <w:tc>
          <w:tcPr>
            <w:tcW w:type="dxa" w:w="4986"/>
            <w:tcBorders>
              <w:top w:val="nil"/>
              <w:left w:val="nil"/>
              <w:bottom w:val="nil"/>
              <w:right w:val="nil"/>
              <w:insideH w:val="nil"/>
              <w:insideV w:val="nil"/>
            </w:tcBorders>
          </w:tcPr>
          <w:p>
            <w:pPr>
              <w:jc w:val="center"/>
            </w:pPr>
            <w:r>
              <w:t>MANAGER/SUPERVISOR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Date: ____________________</w:t>
            </w:r>
          </w:p>
        </w:tc>
        <w:tc>
          <w:tcPr>
            <w:tcW w:type="dxa" w:w="4986"/>
            <w:tcBorders>
              <w:top w:val="nil"/>
              <w:left w:val="nil"/>
              <w:bottom w:val="nil"/>
              <w:right w:val="nil"/>
              <w:insideH w:val="nil"/>
              <w:insideV w:val="nil"/>
            </w:tcBorders>
          </w:tcPr>
          <w:p>
            <w:pPr>
              <w:jc w:val="center"/>
            </w:pPr>
            <w:r>
              <w:t>Name: ________________________________</w:t>
              <w:br/>
              <w:t>Date: 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https://templatesdocs-au.com/first-warning-letter/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first-warning-letter/"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