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FULL TIME EMPLOYMENT AGREEMENT</w:t>
      </w:r>
    </w:p>
    <w:p/>
    <w:p>
      <w:r>
        <w:rPr>
          <w:b/>
          <w:sz w:val="20"/>
        </w:rPr>
        <w:t>This Employment Agreement (the “Agreement”) is made between:</w:t>
      </w:r>
    </w:p>
    <w:p>
      <w:r>
        <w:rPr>
          <w:b w:val="0"/>
          <w:sz w:val="20"/>
        </w:rPr>
        <w:t>Employer: ____________________________________________________________</w:t>
      </w:r>
    </w:p>
    <w:p>
      <w:r>
        <w:rPr>
          <w:b w:val="0"/>
          <w:sz w:val="20"/>
        </w:rPr>
        <w:t>ABN/ACN: ____________________________________________________________</w:t>
      </w:r>
    </w:p>
    <w:p>
      <w:r>
        <w:rPr>
          <w:b w:val="0"/>
          <w:sz w:val="20"/>
        </w:rPr>
        <w:t>Address: _____________________________________________________________</w:t>
      </w:r>
    </w:p>
    <w:p/>
    <w:p>
      <w:r>
        <w:rPr>
          <w:b w:val="0"/>
          <w:sz w:val="20"/>
        </w:rPr>
        <w:t>Employee: ____________________________________________________________</w:t>
      </w:r>
    </w:p>
    <w:p>
      <w:r>
        <w:rPr>
          <w:b w:val="0"/>
          <w:sz w:val="20"/>
        </w:rPr>
        <w:t>Date of Birth: ________________________________________________________</w:t>
      </w:r>
    </w:p>
    <w:p>
      <w:r>
        <w:rPr>
          <w:b w:val="0"/>
          <w:sz w:val="20"/>
        </w:rPr>
        <w:t>Address: _____________________________________________________________</w:t>
      </w:r>
    </w:p>
    <w:p/>
    <w:p/>
    <w:p>
      <w:r>
        <w:rPr>
          <w:b/>
          <w:sz w:val="20"/>
        </w:rPr>
        <w:t>RECITALS</w:t>
      </w:r>
    </w:p>
    <w:p>
      <w:r>
        <w:rPr>
          <w:b w:val="0"/>
          <w:sz w:val="20"/>
        </w:rPr>
        <w:t>A. The Employer wishes to employ the Employee under the terms set out in this Agreement.</w:t>
      </w:r>
    </w:p>
    <w:p>
      <w:r>
        <w:rPr>
          <w:b w:val="0"/>
          <w:sz w:val="20"/>
        </w:rPr>
        <w:t>B. The Employee agrees to accept such employment and perform duties as outlined herein.</w:t>
      </w:r>
    </w:p>
    <w:p/>
    <w:p/>
    <w:p>
      <w:r>
        <w:rPr>
          <w:b/>
          <w:sz w:val="20"/>
        </w:rPr>
        <w:t>1. Position and Duties</w:t>
      </w:r>
    </w:p>
    <w:p>
      <w:r>
        <w:rPr>
          <w:b w:val="0"/>
          <w:sz w:val="20"/>
        </w:rPr>
        <w:t>1.1 The Employee shall be employed in the position of _______________________________.</w:t>
      </w:r>
    </w:p>
    <w:p>
      <w:r>
        <w:rPr>
          <w:b w:val="0"/>
          <w:sz w:val="20"/>
        </w:rPr>
        <w:t>1.2 The Employee agrees to perform all duties as reasonably assigned by the Employer, consistent with the position.</w:t>
      </w:r>
    </w:p>
    <w:p>
      <w:r>
        <w:rPr>
          <w:b w:val="0"/>
          <w:sz w:val="20"/>
        </w:rPr>
        <w:t>1.3 The Employee shall comply with all lawful directions and policies established by the Employer.</w:t>
      </w:r>
    </w:p>
    <w:p/>
    <w:p>
      <w:r>
        <w:rPr>
          <w:b/>
          <w:sz w:val="20"/>
        </w:rPr>
        <w:t>2. Commencement of Employment</w:t>
      </w:r>
    </w:p>
    <w:p>
      <w:r>
        <w:rPr>
          <w:b w:val="0"/>
          <w:sz w:val="20"/>
        </w:rPr>
        <w:t>2.1 The Employee’s employment shall commence on the date agreed by the parties.</w:t>
      </w:r>
    </w:p>
    <w:p>
      <w:r>
        <w:rPr>
          <w:b w:val="0"/>
          <w:sz w:val="20"/>
        </w:rPr>
        <w:t>2.2 The employment is full time and ongoing unless terminated in accordance with this Agreement.</w:t>
      </w:r>
    </w:p>
    <w:p/>
    <w:p>
      <w:r>
        <w:rPr>
          <w:b/>
          <w:sz w:val="20"/>
        </w:rPr>
        <w:t>3. Place of Work</w:t>
      </w:r>
    </w:p>
    <w:p>
      <w:r>
        <w:rPr>
          <w:b w:val="0"/>
          <w:sz w:val="20"/>
        </w:rPr>
        <w:t>3.1 The Employee’s principal place of work shall be: ________________________________.</w:t>
      </w:r>
    </w:p>
    <w:p>
      <w:r>
        <w:rPr>
          <w:b w:val="0"/>
          <w:sz w:val="20"/>
        </w:rPr>
        <w:t>3.2 The Employee may be required to work at other locations as reasonably directed by the Employer.</w:t>
      </w:r>
    </w:p>
    <w:p/>
    <w:p>
      <w:r>
        <w:rPr>
          <w:b/>
          <w:sz w:val="20"/>
        </w:rPr>
        <w:t>4. Hours of Work</w:t>
      </w:r>
    </w:p>
    <w:p>
      <w:r>
        <w:rPr>
          <w:b w:val="0"/>
          <w:sz w:val="20"/>
        </w:rPr>
        <w:t>4.1 The Employee agrees to work a minimum of 38 hours per week.</w:t>
      </w:r>
    </w:p>
    <w:p>
      <w:r>
        <w:rPr>
          <w:b w:val="0"/>
          <w:sz w:val="20"/>
        </w:rPr>
        <w:t>4.2 Ordinary hours of work shall be from _______________ to _______________, Monday to Friday.</w:t>
      </w:r>
    </w:p>
    <w:p>
      <w:r>
        <w:rPr>
          <w:b w:val="0"/>
          <w:sz w:val="20"/>
        </w:rPr>
        <w:t>4.3 The Employee acknowledges that reasonable additional hours may be required to fulfil their duties without additional remuneration unless otherwise required by law.</w:t>
      </w:r>
    </w:p>
    <w:p/>
    <w:p>
      <w:r>
        <w:rPr>
          <w:b/>
          <w:sz w:val="20"/>
        </w:rPr>
        <w:t>5. Remuneration and Benefits</w:t>
      </w:r>
    </w:p>
    <w:p>
      <w:r>
        <w:rPr>
          <w:b w:val="0"/>
          <w:sz w:val="20"/>
        </w:rPr>
        <w:t>5.1 The Employee shall be paid a gross salary of $_____________ per annum, payable in accordance with the Employer’s usual payroll practices.</w:t>
      </w:r>
    </w:p>
    <w:p>
      <w:r>
        <w:rPr>
          <w:b w:val="0"/>
          <w:sz w:val="20"/>
        </w:rPr>
        <w:t>5.2 The salary covers all ordinary hours worked and any entitlements under applicable legislation or industrial instruments.</w:t>
      </w:r>
    </w:p>
    <w:p>
      <w:r>
        <w:rPr>
          <w:b w:val="0"/>
          <w:sz w:val="20"/>
        </w:rPr>
        <w:t>5.3 The Employee is entitled to the following benefits, as applicable:</w:t>
      </w:r>
    </w:p>
    <w:p>
      <w:r>
        <w:rPr>
          <w:b w:val="0"/>
          <w:sz w:val="20"/>
        </w:rPr>
        <w:t xml:space="preserve">     - Superannuation contributions in accordance with the Superannuation Guarantee (Administration) Act 1992.</w:t>
      </w:r>
    </w:p>
    <w:p>
      <w:r>
        <w:rPr>
          <w:b w:val="0"/>
          <w:sz w:val="20"/>
        </w:rPr>
        <w:t xml:space="preserve">     - Annual leave of 4 weeks per year, accruing progressively.</w:t>
      </w:r>
    </w:p>
    <w:p>
      <w:r>
        <w:rPr>
          <w:b w:val="0"/>
          <w:sz w:val="20"/>
        </w:rPr>
        <w:t xml:space="preserve">     - Personal/carer’s leave and compassionate leave as per the National Employment Standards.</w:t>
      </w:r>
    </w:p>
    <w:p>
      <w:r>
        <w:rPr>
          <w:b w:val="0"/>
          <w:sz w:val="20"/>
        </w:rPr>
        <w:t xml:space="preserve">     - Any other benefits detailed in applicable awards or agreements.</w:t>
      </w:r>
    </w:p>
    <w:p/>
    <w:p>
      <w:r>
        <w:rPr>
          <w:b/>
          <w:sz w:val="20"/>
        </w:rPr>
        <w:t>6. Probationary Period</w:t>
      </w:r>
    </w:p>
    <w:p>
      <w:r>
        <w:rPr>
          <w:b w:val="0"/>
          <w:sz w:val="20"/>
        </w:rPr>
        <w:t>6.1 The Employee’s employment shall be subject to a probationary period of ______ months, during which time either party may terminate employment with one week’s written notice.</w:t>
      </w:r>
    </w:p>
    <w:p>
      <w:r>
        <w:rPr>
          <w:b w:val="0"/>
          <w:sz w:val="20"/>
        </w:rPr>
        <w:t>6.2 During the probationary period, the Employer will assess the Employee’s performance and suitability for the position.</w:t>
      </w:r>
    </w:p>
    <w:p/>
    <w:p>
      <w:r>
        <w:rPr>
          <w:b/>
          <w:sz w:val="20"/>
        </w:rPr>
        <w:t>7. Leave Entitlements</w:t>
      </w:r>
    </w:p>
    <w:p>
      <w:r>
        <w:rPr>
          <w:b w:val="0"/>
          <w:sz w:val="20"/>
        </w:rPr>
        <w:t>7.1 Annual leave, personal/carer’s leave, and other leave entitlements shall be provided as per the National Employment Standards and applicable modern award or enterprise agreement.</w:t>
      </w:r>
    </w:p>
    <w:p>
      <w:r>
        <w:rPr>
          <w:b w:val="0"/>
          <w:sz w:val="20"/>
        </w:rPr>
        <w:t>7.2 Requests for leave must be made in writing and approved by the Employer in advance, except in cases of emergency.</w:t>
      </w:r>
    </w:p>
    <w:p/>
    <w:p>
      <w:r>
        <w:rPr>
          <w:b/>
          <w:sz w:val="20"/>
        </w:rPr>
        <w:t>8. Confidentiality and Intellectual Property</w:t>
      </w:r>
    </w:p>
    <w:p>
      <w:r>
        <w:rPr>
          <w:b w:val="0"/>
          <w:sz w:val="20"/>
        </w:rPr>
        <w:t>8.1 The Employee shall keep confidential all information obtained during the course of employment that is not publicly available.</w:t>
      </w:r>
    </w:p>
    <w:p>
      <w:r>
        <w:rPr>
          <w:b w:val="0"/>
          <w:sz w:val="20"/>
        </w:rPr>
        <w:t>8.2 Intellectual property created by the Employee in connection with their employment shall belong to the Employer.</w:t>
      </w:r>
    </w:p>
    <w:p>
      <w:r>
        <w:rPr>
          <w:b w:val="0"/>
          <w:sz w:val="20"/>
        </w:rPr>
        <w:t>8.3 The Employee shall not use or disclose confidential information except as required by law or authorised by the Employer.</w:t>
      </w:r>
    </w:p>
    <w:p/>
    <w:p>
      <w:r>
        <w:rPr>
          <w:b/>
          <w:sz w:val="20"/>
        </w:rPr>
        <w:t>9. Workplace Policies and Code of Conduct</w:t>
      </w:r>
    </w:p>
    <w:p>
      <w:r>
        <w:rPr>
          <w:b w:val="0"/>
          <w:sz w:val="20"/>
        </w:rPr>
        <w:t>9.1 The Employee agrees to comply with all reasonable workplace policies, procedures, and the Employer’s code of conduct, including policies on anti-discrimination, harassment, health and safety, and use of Employer resources.</w:t>
      </w:r>
    </w:p>
    <w:p>
      <w:r>
        <w:rPr>
          <w:b w:val="0"/>
          <w:sz w:val="20"/>
        </w:rPr>
        <w:t>9.2 Breach of such policies may result in disciplinary action, up to and including termination of employment.</w:t>
      </w:r>
    </w:p>
    <w:p/>
    <w:p>
      <w:r>
        <w:rPr>
          <w:b/>
          <w:sz w:val="20"/>
        </w:rPr>
        <w:t>10. Termination of Employment</w:t>
      </w:r>
    </w:p>
    <w:p>
      <w:r>
        <w:rPr>
          <w:b w:val="0"/>
          <w:sz w:val="20"/>
        </w:rPr>
        <w:t>10.1 Either party may terminate this Agreement by providing written notice as required by the Fair Work Act 2009 and applicable modern awards or agreements.</w:t>
      </w:r>
    </w:p>
    <w:p>
      <w:r>
        <w:rPr>
          <w:b w:val="0"/>
          <w:sz w:val="20"/>
        </w:rPr>
        <w:t>10.2 The Employer may terminate the Employee’s employment without notice or payment in lieu in cases of serious misconduct.</w:t>
      </w:r>
    </w:p>
    <w:p>
      <w:r>
        <w:rPr>
          <w:b w:val="0"/>
          <w:sz w:val="20"/>
        </w:rPr>
        <w:t>10.3 Upon termination, the Employee shall return all Employer property and confidential information.</w:t>
      </w:r>
    </w:p>
    <w:p/>
    <w:p>
      <w:r>
        <w:rPr>
          <w:b/>
          <w:sz w:val="20"/>
        </w:rPr>
        <w:t>11. Redundancy</w:t>
      </w:r>
    </w:p>
    <w:p>
      <w:r>
        <w:rPr>
          <w:b w:val="0"/>
          <w:sz w:val="20"/>
        </w:rPr>
        <w:t>11.1 If the Employee’s position becomes redundant, the Employer will comply with redundancy pay and consultation obligations under applicable legislation and awards.</w:t>
      </w:r>
    </w:p>
    <w:p>
      <w:r>
        <w:rPr>
          <w:b w:val="0"/>
          <w:sz w:val="20"/>
        </w:rPr>
        <w:t>11.2 The Employee will be provided with reasonable notice or payment in lieu of notice, and any redundancy entitlements.</w:t>
      </w:r>
    </w:p>
    <w:p/>
    <w:p>
      <w:r>
        <w:rPr>
          <w:b/>
          <w:sz w:val="20"/>
        </w:rPr>
        <w:t>12. Dispute Resolution</w:t>
      </w:r>
    </w:p>
    <w:p>
      <w:r>
        <w:rPr>
          <w:b w:val="0"/>
          <w:sz w:val="20"/>
        </w:rPr>
        <w:t>12.1 The parties agree to attempt to resolve any disputes arising under this Agreement through good faith discussions.</w:t>
      </w:r>
    </w:p>
    <w:p>
      <w:r>
        <w:rPr>
          <w:b w:val="0"/>
          <w:sz w:val="20"/>
        </w:rPr>
        <w:t>12.2 If unresolved, disputes may be referred to mediation, arbitration, or the Fair Work Commission as appropriate.</w:t>
      </w:r>
    </w:p>
    <w:p/>
    <w:p>
      <w:r>
        <w:rPr>
          <w:b/>
          <w:sz w:val="20"/>
        </w:rPr>
        <w:t>13. Entire Agreement</w:t>
      </w:r>
    </w:p>
    <w:p>
      <w:r>
        <w:rPr>
          <w:b w:val="0"/>
          <w:sz w:val="20"/>
        </w:rPr>
        <w:t>13.1 This Agreement constitutes the entire agreement between the parties and supersedes any prior agreements or understandings.</w:t>
      </w:r>
    </w:p>
    <w:p>
      <w:r>
        <w:rPr>
          <w:b w:val="0"/>
          <w:sz w:val="20"/>
        </w:rPr>
        <w:t>13.2 Any variation must be in writing and signed by both parties.</w:t>
      </w:r>
    </w:p>
    <w:p/>
    <w:p>
      <w:r>
        <w:rPr>
          <w:b/>
          <w:sz w:val="20"/>
        </w:rPr>
        <w:t>14. Governing Law</w:t>
      </w:r>
    </w:p>
    <w:p>
      <w:r>
        <w:rPr>
          <w:b w:val="0"/>
          <w:sz w:val="20"/>
        </w:rPr>
        <w:t>14.1 This Agreement is governed by and shall be construed in accordance with the laws of the Commonwealth of Australia and the state or territory in which the Employee performs their duties.</w:t>
      </w:r>
    </w:p>
    <w:p/>
    <w:p/>
    <w:p>
      <w:pPr>
        <w:jc w:val="center"/>
      </w:pPr>
      <w:r>
        <w:rPr>
          <w:b/>
          <w:sz w:val="20"/>
        </w:rPr>
        <w:t>Executed as an Agreement</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Position: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https://templatesdocs-au.com/full-time-employment-contract/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full-time-employment-contract/"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