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FUNDRAISING LETTER</w:t>
      </w:r>
    </w:p>
    <w:p/>
    <w:p/>
    <w:p>
      <w:r>
        <w:rPr>
          <w:b/>
          <w:sz w:val="20"/>
        </w:rPr>
        <w:t>Recipient Name:</w:t>
      </w:r>
    </w:p>
    <w:p>
      <w:r>
        <w:rPr>
          <w:b w:val="0"/>
          <w:sz w:val="20"/>
        </w:rPr>
        <w:t>Organization/Company:</w:t>
      </w:r>
    </w:p>
    <w:p>
      <w:r>
        <w:rPr>
          <w:b w:val="0"/>
          <w:sz w:val="20"/>
        </w:rPr>
        <w:t>Address Line 1:</w:t>
      </w:r>
    </w:p>
    <w:p>
      <w:r>
        <w:rPr>
          <w:b w:val="0"/>
          <w:sz w:val="20"/>
        </w:rPr>
        <w:t>Address Line 2:</w:t>
      </w:r>
    </w:p>
    <w:p>
      <w:r>
        <w:rPr>
          <w:b w:val="0"/>
          <w:sz w:val="20"/>
        </w:rPr>
        <w:t>City, State, Postcode:</w:t>
      </w:r>
    </w:p>
    <w:p/>
    <w:p/>
    <w:p>
      <w:r>
        <w:rPr>
          <w:b w:val="0"/>
          <w:sz w:val="20"/>
        </w:rPr>
        <w:t>Dear Sir or Madam,</w:t>
      </w:r>
    </w:p>
    <w:p/>
    <w:p>
      <w:r>
        <w:rPr>
          <w:b w:val="0"/>
          <w:sz w:val="20"/>
        </w:rPr>
        <w:t>We are writing to you on behalf of [Organization Name], a registered Australian charity dedicated to [brief description of mission]. Our purpose is to make a meaningful impact in the lives of those we serve through sustainable and effective programs.</w:t>
      </w:r>
    </w:p>
    <w:p/>
    <w:p>
      <w:r>
        <w:rPr>
          <w:b w:val="0"/>
          <w:sz w:val="20"/>
        </w:rPr>
        <w:t>Our current project, [Project Name], aims to address [brief description of issue or need]. This project is vital because [explanation of importance, statistics, or community impact]. We have already made significant progress, including [key achievements or milestones].</w:t>
      </w:r>
    </w:p>
    <w:p/>
    <w:p>
      <w:r>
        <w:rPr>
          <w:b w:val="0"/>
          <w:sz w:val="20"/>
        </w:rPr>
        <w:t>We kindly request your support to help us achieve our fundraising target of [amount in AUD], which will enable us to [specific use of funds]. Your generous donation will be applied directly to essential activities such as [list key expenditures: e.g., program delivery, equipment, outreach].</w:t>
      </w:r>
    </w:p>
    <w:p/>
    <w:p>
      <w:r>
        <w:rPr>
          <w:b w:val="0"/>
          <w:sz w:val="20"/>
        </w:rPr>
        <w:t>Donations can be made via the following methods:</w:t>
      </w:r>
    </w:p>
    <w:p>
      <w:r>
        <w:rPr>
          <w:b w:val="0"/>
          <w:sz w:val="20"/>
        </w:rPr>
        <w:t>- Electronic Funds Transfer (EFT) to Account Name: [Account Name]</w:t>
      </w:r>
    </w:p>
    <w:p>
      <w:r>
        <w:rPr>
          <w:b w:val="0"/>
          <w:sz w:val="20"/>
        </w:rPr>
        <w:t xml:space="preserve">  BSB: [BSB Number]  Account Number: [Account Number]</w:t>
      </w:r>
    </w:p>
    <w:p>
      <w:r>
        <w:rPr>
          <w:b w:val="0"/>
          <w:sz w:val="20"/>
        </w:rPr>
        <w:t>- Cheque payable to: [Organization Name]</w:t>
      </w:r>
    </w:p>
    <w:p>
      <w:r>
        <w:rPr>
          <w:b w:val="0"/>
          <w:sz w:val="20"/>
        </w:rPr>
        <w:t>- Online donation at: [Website URL]</w:t>
      </w:r>
    </w:p>
    <w:p/>
    <w:p>
      <w:r>
        <w:rPr>
          <w:b w:val="0"/>
          <w:sz w:val="20"/>
        </w:rPr>
        <w:t>As a registered charity under the Australian Charities and Not-for-profits Commission (ACNC), all donations over $2 are tax deductible. A receipt confirming your donation and tax deduction eligibility will be provided promptly upon receipt of your contribution.</w:t>
      </w:r>
    </w:p>
    <w:p/>
    <w:p>
      <w:r>
        <w:rPr>
          <w:b w:val="0"/>
          <w:sz w:val="20"/>
        </w:rPr>
        <w:t>We respect your privacy and assure you that your personal information will be handled in accordance with the Privacy Act 1988 (Cth). Your details will be used solely for donation processing and communication related to this fundraising campaign unless you consent otherwise.</w:t>
      </w:r>
    </w:p>
    <w:p/>
    <w:p>
      <w:r>
        <w:rPr>
          <w:b w:val="0"/>
          <w:sz w:val="20"/>
        </w:rPr>
        <w:t>We are committed to transparency and accountability. Regular updates on the progress and impact of [Project Name] will be shared with all donors through newsletters, reports, and our website.</w:t>
      </w:r>
    </w:p>
    <w:p/>
    <w:p>
      <w:r>
        <w:rPr>
          <w:b w:val="0"/>
          <w:sz w:val="20"/>
        </w:rPr>
        <w:t>Your support is invaluable to us and to those who rely on our services. Please consider making a donation today and joining us in creating positive change.</w:t>
      </w:r>
    </w:p>
    <w:p/>
    <w:p>
      <w:r>
        <w:rPr>
          <w:b w:val="0"/>
          <w:sz w:val="20"/>
        </w:rPr>
        <w:t>Thank you for your time and consideration. Should you have any questions or require further information, please do not hesitate to contact us at [phone number] or via email at [email address].</w:t>
      </w:r>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w:t>
            </w:r>
          </w:p>
        </w:tc>
        <w:tc>
          <w:tcPr>
            <w:tcW w:type="dxa" w:w="4986"/>
            <w:tcBorders>
              <w:top w:val="nil"/>
              <w:left w:val="nil"/>
              <w:bottom w:val="nil"/>
              <w:right w:val="nil"/>
              <w:insideH w:val="nil"/>
              <w:insideV w:val="nil"/>
            </w:tcBorders>
          </w:tcPr>
          <w:p>
            <w:pPr>
              <w:jc w:val="center"/>
            </w:pPr>
            <w:r>
              <w:t>Donor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Pr>
        <w:jc w:val="center"/>
      </w:pPr>
      <w:r>
        <w:rPr>
          <w:b w:val="0"/>
          <w:sz w:val="16"/>
        </w:rPr>
        <w:t>[Organization Name] | ABN: [Australian Business Number] | Registered Charity Number: [ACNC Number]</w:t>
      </w:r>
    </w:p>
    <w:p>
      <w:r>
        <w:br w:type="page"/>
      </w:r>
    </w:p>
    <w:p>
      <w:pPr>
        <w:jc w:val="center"/>
      </w:pPr>
      <w:r>
        <w:rPr>
          <w:color w:val="555555"/>
          <w:sz w:val="24"/>
        </w:rPr>
        <w:t>Original source of this document:</w:t>
      </w:r>
    </w:p>
    <w:p>
      <w:pPr>
        <w:jc w:val="center"/>
      </w:pPr>
      <w:hyperlink r:id="rId9">
        <w:r>
          <w:rPr>
            <w:color w:val="0000FF"/>
            <w:u w:val="single"/>
          </w:rPr>
          <w:t>https://templatesdocs-au.com/fundraising-letter/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fundraising-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