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GIFT LETTER FOR MORTGAGE PURPOSES</w:t>
      </w:r>
    </w:p>
    <w:p/>
    <w:p>
      <w:r>
        <w:rPr>
          <w:b w:val="0"/>
          <w:sz w:val="20"/>
        </w:rPr>
        <w:t>This Gift Letter is made between the Donor and the Recipient as defined below and is intended to confirm the nature of a gift being given by the Donor to the Recipient to assist in the purchase of real property for mortgage purposes.</w:t>
      </w:r>
    </w:p>
    <w:p/>
    <w:p/>
    <w:p>
      <w:r>
        <w:rPr>
          <w:b/>
          <w:sz w:val="20"/>
        </w:rPr>
        <w:t>DONOR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DETAILS OF GIFT:</w:t>
      </w:r>
    </w:p>
    <w:p>
      <w:r>
        <w:rPr>
          <w:b w:val="0"/>
          <w:sz w:val="20"/>
        </w:rPr>
        <w:t>Amount of Gift: $______________________ AUD</w:t>
      </w:r>
    </w:p>
    <w:p>
      <w:r>
        <w:rPr>
          <w:b w:val="0"/>
          <w:sz w:val="20"/>
        </w:rPr>
        <w:t>Purpose of Gift: To be used as part or full of the deposit or purchase price of the real property located at:</w:t>
      </w:r>
    </w:p>
    <w:p>
      <w:r>
        <w:rPr>
          <w:b w:val="0"/>
          <w:sz w:val="20"/>
        </w:rPr>
        <w:t>Property Address: ______________________________________________________</w:t>
      </w:r>
    </w:p>
    <w:p>
      <w:r>
        <w:rPr>
          <w:b w:val="0"/>
          <w:sz w:val="20"/>
        </w:rPr>
        <w:t>Relationship between Donor and Recipient: _______________________________</w:t>
      </w:r>
    </w:p>
    <w:p/>
    <w:p>
      <w:r>
        <w:rPr>
          <w:b/>
          <w:sz w:val="20"/>
        </w:rPr>
        <w:t>DECLARATION OF GIFT:</w:t>
      </w:r>
    </w:p>
    <w:p>
      <w:r>
        <w:rPr>
          <w:b w:val="0"/>
          <w:sz w:val="20"/>
        </w:rPr>
        <w:t>The Donor declares that the funds provided to the Recipient are a bona fide gift and do not need to be repaid under any circumstances. There is no agreement or understanding that the gift will be returned in whole or in part. No financial or other consideration is expected or implied in exchange for this gift.</w:t>
      </w:r>
    </w:p>
    <w:p/>
    <w:p>
      <w:r>
        <w:rPr>
          <w:b/>
          <w:sz w:val="20"/>
        </w:rPr>
        <w:t>SOURCE OF FUNDS:</w:t>
      </w:r>
    </w:p>
    <w:p>
      <w:r>
        <w:rPr>
          <w:b w:val="0"/>
          <w:sz w:val="20"/>
        </w:rPr>
        <w:t>The Donor confirms that the gifted funds are from legally obtained sources and are free of any encumbrances, liens, or restrictions. The Donor has the legal capacity and authority to make this gift.</w:t>
      </w:r>
    </w:p>
    <w:p/>
    <w:p>
      <w:r>
        <w:rPr>
          <w:b/>
          <w:sz w:val="20"/>
        </w:rPr>
        <w:t>USE OF GIFT FUNDS:</w:t>
      </w:r>
    </w:p>
    <w:p>
      <w:r>
        <w:rPr>
          <w:b w:val="0"/>
          <w:sz w:val="20"/>
        </w:rPr>
        <w:t>The Recipient agrees to use the gifted funds solely for the purpose of acquiring the property indicated above and for no other purpose.</w:t>
      </w:r>
    </w:p>
    <w:p/>
    <w:p>
      <w:r>
        <w:rPr>
          <w:b/>
          <w:sz w:val="20"/>
        </w:rPr>
        <w:t>NO LOAN OR EXPECTATION OF REPAYMENT:</w:t>
      </w:r>
    </w:p>
    <w:p>
      <w:r>
        <w:rPr>
          <w:b w:val="0"/>
          <w:sz w:val="20"/>
        </w:rPr>
        <w:t>The parties acknowledge and agree that this gift is not a loan and there is no obligation on the Recipient to repay the Donor in whole or in part.</w:t>
      </w:r>
    </w:p>
    <w:p/>
    <w:p>
      <w:r>
        <w:rPr>
          <w:b/>
          <w:sz w:val="20"/>
        </w:rPr>
        <w:t>LEGAL COMPLIANCE:</w:t>
      </w:r>
    </w:p>
    <w:p>
      <w:r>
        <w:rPr>
          <w:b w:val="0"/>
          <w:sz w:val="20"/>
        </w:rPr>
        <w:t>This Gift Letter is intended to be legally binding and enforceable under the laws of Australia. Any disputes arising out of or in connection with this Gift Letter shall be subject to the exclusive jurisdiction of the courts of the relevant Australian state or territory.</w:t>
      </w:r>
    </w:p>
    <w:p/>
    <w:p>
      <w:r>
        <w:rPr>
          <w:b/>
          <w:sz w:val="20"/>
        </w:rPr>
        <w:t>ENTIRE AGREEMENT:</w:t>
      </w:r>
    </w:p>
    <w:p>
      <w:r>
        <w:rPr>
          <w:b w:val="0"/>
          <w:sz w:val="20"/>
        </w:rPr>
        <w:t>This document contains the entire agreement between the parties relating to the subject matter herein and supersedes all prior agreements, understandings, representations, or warranties.</w:t>
      </w:r>
    </w:p>
    <w:p/>
    <w:p>
      <w:r>
        <w:rPr>
          <w:b/>
          <w:sz w:val="20"/>
        </w:rPr>
        <w:t>AMENDMENTS:</w:t>
      </w:r>
    </w:p>
    <w:p>
      <w:r>
        <w:rPr>
          <w:b w:val="0"/>
          <w:sz w:val="20"/>
        </w:rPr>
        <w:t>Any amendments or modifications to this Gift Letter must be made in writing and signed by both parties.</w:t>
      </w:r>
    </w:p>
    <w:p/>
    <w:p>
      <w:r>
        <w:rPr>
          <w:b/>
          <w:sz w:val="20"/>
        </w:rPr>
        <w:t>SEVERABILITY:</w:t>
      </w:r>
    </w:p>
    <w:p>
      <w:r>
        <w:rPr>
          <w:b w:val="0"/>
          <w:sz w:val="20"/>
        </w:rPr>
        <w:t>If any provision of this Gift Letter is held to be invalid or unenforceable, the remainder of the Gift Letter will continue in full force and effect.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r>
        <w:rPr>
          <w:b/>
          <w:sz w:val="20"/>
        </w:rPr>
        <w:t>WITNESS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Signature: ____________________________________________________________</w:t>
      </w:r>
    </w:p>
    <w:p>
      <w:r>
        <w:rPr>
          <w:b w:val="0"/>
          <w:sz w:val="20"/>
        </w:rPr>
        <w:t>Date: ________________________________________________________________</w:t>
      </w:r>
    </w:p>
    <w:p/>
    <w:p>
      <w:r>
        <w:rPr>
          <w:b w:val="0"/>
          <w:sz w:val="20"/>
        </w:rPr>
        <w:t>The undersigned witness confirms witnessing the signatures of both the Donor and the Recipient and affirms that both parties appeared to sign this Gift Letter voluntarily and were of sound mind.</w:t>
      </w:r>
    </w:p>
    <w:p/>
    <w:p>
      <w:r>
        <w:br w:type="page"/>
      </w:r>
    </w:p>
    <w:p>
      <w:pPr>
        <w:jc w:val="center"/>
      </w:pPr>
      <w:r>
        <w:rPr>
          <w:color w:val="555555"/>
          <w:sz w:val="24"/>
        </w:rPr>
        <w:t>Original source of this document:</w:t>
      </w:r>
    </w:p>
    <w:p>
      <w:pPr>
        <w:jc w:val="center"/>
      </w:pPr>
      <w:hyperlink r:id="rId9">
        <w:r>
          <w:rPr>
            <w:color w:val="0000FF"/>
            <w:u w:val="single"/>
          </w:rPr>
          <w:t>https://templatesdocs-au.com/gift-letter-for-mortgage/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gift-letter-for-mortgage/"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