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SUPPORT FOR GRANT APPLICATION</w:t>
      </w:r>
    </w:p>
    <w:p/>
    <w:p/>
    <w:p>
      <w:r>
        <w:rPr>
          <w:b w:val="0"/>
          <w:sz w:val="20"/>
        </w:rPr>
        <w:t>To Whom It May Concern,</w:t>
      </w:r>
    </w:p>
    <w:p/>
    <w:p>
      <w:r>
        <w:rPr>
          <w:b w:val="0"/>
          <w:sz w:val="20"/>
        </w:rPr>
        <w:t>We, the undersigned, hereby provide this Letter of Support for the grant application submitted by the Applicant named below. This letter confirms our endorsement of the Applicant’s proposal and attests to the merit, feasibility, and importance of the project in alignment with the objectives outlined by the relevant grant program.</w:t>
      </w:r>
    </w:p>
    <w:p/>
    <w:p/>
    <w:p>
      <w:r>
        <w:rPr>
          <w:b/>
          <w:sz w:val="20"/>
        </w:rPr>
        <w:t>Applicant Details:</w:t>
      </w:r>
    </w:p>
    <w:p>
      <w:r>
        <w:rPr>
          <w:b w:val="0"/>
          <w:sz w:val="20"/>
        </w:rPr>
        <w:t>Organisation Name: ________________________________________________</w:t>
      </w:r>
    </w:p>
    <w:p>
      <w:r>
        <w:rPr>
          <w:b w:val="0"/>
          <w:sz w:val="20"/>
        </w:rPr>
        <w:t>Contact Person: _________________________________________________</w:t>
      </w:r>
    </w:p>
    <w:p>
      <w:r>
        <w:rPr>
          <w:b w:val="0"/>
          <w:sz w:val="20"/>
        </w:rPr>
        <w:t>Position: _______________________________________________________</w:t>
      </w:r>
    </w:p>
    <w:p>
      <w:r>
        <w:rPr>
          <w:b w:val="0"/>
          <w:sz w:val="20"/>
        </w:rPr>
        <w:t>Address: _______________________________________________________</w:t>
      </w:r>
    </w:p>
    <w:p>
      <w:r>
        <w:rPr>
          <w:b w:val="0"/>
          <w:sz w:val="20"/>
        </w:rPr>
        <w:t>Phone: _________________________________________________________</w:t>
      </w:r>
    </w:p>
    <w:p>
      <w:r>
        <w:rPr>
          <w:b w:val="0"/>
          <w:sz w:val="20"/>
        </w:rPr>
        <w:t>Email: _________________________________________________________</w:t>
      </w:r>
    </w:p>
    <w:p/>
    <w:p>
      <w:r>
        <w:rPr>
          <w:b/>
          <w:sz w:val="20"/>
        </w:rPr>
        <w:t>Project Details:</w:t>
      </w:r>
    </w:p>
    <w:p>
      <w:r>
        <w:rPr>
          <w:b w:val="0"/>
          <w:sz w:val="20"/>
        </w:rPr>
        <w:t>Project Title: _________________________________________________</w:t>
      </w:r>
    </w:p>
    <w:p>
      <w:r>
        <w:rPr>
          <w:b w:val="0"/>
          <w:sz w:val="20"/>
        </w:rPr>
        <w:t>Project Description: ____________________________________________</w:t>
      </w:r>
    </w:p>
    <w:p>
      <w:r>
        <w:rPr>
          <w:b w:val="0"/>
          <w:sz w:val="20"/>
        </w:rPr>
        <w:t>________________________________________________________________</w:t>
      </w:r>
    </w:p>
    <w:p>
      <w:r>
        <w:rPr>
          <w:b w:val="0"/>
          <w:sz w:val="20"/>
        </w:rPr>
        <w:t>________________________________________________________________</w:t>
      </w:r>
    </w:p>
    <w:p>
      <w:r>
        <w:rPr>
          <w:b w:val="0"/>
          <w:sz w:val="20"/>
        </w:rPr>
        <w:t>Project Duration: ______________________________________________</w:t>
      </w:r>
    </w:p>
    <w:p/>
    <w:p>
      <w:r>
        <w:rPr>
          <w:b/>
          <w:sz w:val="20"/>
        </w:rPr>
        <w:t>Statement of Support:</w:t>
      </w:r>
    </w:p>
    <w:p>
      <w:r>
        <w:rPr>
          <w:b w:val="0"/>
          <w:sz w:val="20"/>
        </w:rPr>
        <w:t>We fully support the Applicant’s proposal and have confidence in their capability to successfully deliver the project outcomes. We acknowledge the value this project will bring to the community and/or sector and its alignment with strategic priorities.</w:t>
      </w:r>
    </w:p>
    <w:p/>
    <w:p>
      <w:r>
        <w:rPr>
          <w:b/>
          <w:sz w:val="20"/>
        </w:rPr>
        <w:t>Resources and Contributions:</w:t>
      </w:r>
    </w:p>
    <w:p>
      <w:r>
        <w:rPr>
          <w:b w:val="0"/>
          <w:sz w:val="20"/>
        </w:rPr>
        <w:t>We commit to providing the following support resources and contributions to assist the Applicant in achieving the project objectives (tick or specify as applicable):</w:t>
      </w:r>
    </w:p>
    <w:p>
      <w:r>
        <w:rPr>
          <w:b w:val="0"/>
          <w:sz w:val="20"/>
        </w:rPr>
        <w:t>- Access to facilities and equipment</w:t>
      </w:r>
    </w:p>
    <w:p>
      <w:r>
        <w:rPr>
          <w:b w:val="0"/>
          <w:sz w:val="20"/>
        </w:rPr>
        <w:t>- Expertise and technical assistance</w:t>
      </w:r>
    </w:p>
    <w:p>
      <w:r>
        <w:rPr>
          <w:b w:val="0"/>
          <w:sz w:val="20"/>
        </w:rPr>
        <w:t>- In-kind support including staff time and administration</w:t>
      </w:r>
    </w:p>
    <w:p>
      <w:r>
        <w:rPr>
          <w:b w:val="0"/>
          <w:sz w:val="20"/>
        </w:rPr>
        <w:t>- Financial contributions or co-funding</w:t>
      </w:r>
    </w:p>
    <w:p>
      <w:r>
        <w:rPr>
          <w:b w:val="0"/>
          <w:sz w:val="20"/>
        </w:rPr>
        <w:t>- Other: _________________________________________________</w:t>
      </w:r>
    </w:p>
    <w:p/>
    <w:p>
      <w:r>
        <w:rPr>
          <w:b/>
          <w:sz w:val="20"/>
        </w:rPr>
        <w:t>Legal and Compliance Assurance:</w:t>
      </w:r>
    </w:p>
    <w:p>
      <w:r>
        <w:rPr>
          <w:b w:val="0"/>
          <w:sz w:val="20"/>
        </w:rPr>
        <w:t>We confirm that this support is provided in accordance with all applicable Australian laws and regulations. We understand that by providing this Letter of Support, we do not incur legal or financial obligations beyond those expressly stated herein.</w:t>
      </w:r>
    </w:p>
    <w:p/>
    <w:p>
      <w:r>
        <w:rPr>
          <w:b/>
          <w:sz w:val="20"/>
        </w:rPr>
        <w:t>Conflict of Interest Declaration:</w:t>
      </w:r>
    </w:p>
    <w:p>
      <w:r>
        <w:rPr>
          <w:b w:val="0"/>
          <w:sz w:val="20"/>
        </w:rPr>
        <w:t>We declare that neither the undersigned organisation nor any of its representatives have any actual or perceived conflict of interest in relation to the Applicant or the project described above.</w:t>
      </w:r>
    </w:p>
    <w:p/>
    <w:p>
      <w:r>
        <w:rPr>
          <w:b/>
          <w:sz w:val="20"/>
        </w:rPr>
        <w:t>Validity and Enforceability:</w:t>
      </w:r>
    </w:p>
    <w:p>
      <w:r>
        <w:rPr>
          <w:b w:val="0"/>
          <w:sz w:val="20"/>
        </w:rPr>
        <w:t>This Letter of Support is provided voluntarily and may be used as evidence of endorsement in the grant assessment process. It shall be governed by and construed in accordance with the laws of the Commonwealth of Australia.</w:t>
      </w:r>
    </w:p>
    <w:p/>
    <w:p/>
    <w:p>
      <w:r>
        <w:rPr>
          <w:b/>
          <w:sz w:val="20"/>
        </w:rPr>
        <w:t>Authorised Signatory:</w:t>
      </w:r>
    </w:p>
    <w:p>
      <w:r>
        <w:rPr>
          <w:b w:val="0"/>
          <w:sz w:val="20"/>
        </w:rPr>
        <w:t>Name: ________________________________________________________</w:t>
      </w:r>
    </w:p>
    <w:p>
      <w:r>
        <w:rPr>
          <w:b w:val="0"/>
          <w:sz w:val="20"/>
        </w:rPr>
        <w:t>Position: _____________________________________________________</w:t>
      </w:r>
    </w:p>
    <w:p>
      <w:r>
        <w:rPr>
          <w:b w:val="0"/>
          <w:sz w:val="20"/>
        </w:rPr>
        <w:t>Organisation: ________________________________________________</w:t>
      </w:r>
    </w:p>
    <w:p>
      <w:r>
        <w:rPr>
          <w:b w:val="0"/>
          <w:sz w:val="20"/>
        </w:rPr>
        <w:t>Phone: _______________________________________________________</w:t>
      </w:r>
    </w:p>
    <w:p>
      <w:r>
        <w:rPr>
          <w:b w:val="0"/>
          <w:sz w:val="20"/>
        </w:rPr>
        <w:t>Email: _______________________________________________________</w:t>
      </w:r>
    </w:p>
    <w:p/>
    <w:p>
      <w:r>
        <w:rPr>
          <w:b w:val="0"/>
          <w:sz w:val="20"/>
        </w:rPr>
        <w:t>Signature: ____________________________________________________</w:t>
      </w:r>
    </w:p>
    <w:p>
      <w:r>
        <w:rPr>
          <w:b w:val="0"/>
          <w:sz w:val="20"/>
        </w:rPr>
        <w:t>Date: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Authorised Signatory</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Pr>
          <w:p>
            <w:pPr>
              <w:jc w:val="center"/>
            </w:pPr>
            <w:r>
              <w:t>Name: ________________________________</w:t>
            </w:r>
          </w:p>
        </w:tc>
        <w:tc>
          <w:tcPr>
            <w:tcW w:type="dxa" w:w="4986"/>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https://templatesdocs-au.com/grant-letter-of-support/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grant-letter-of-suppor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