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EMPLOYEE GRIEVANCE FORM</w:t>
      </w:r>
    </w:p>
    <w:p/>
    <w:p/>
    <w:p>
      <w:r>
        <w:rPr>
          <w:b/>
          <w:sz w:val="20"/>
        </w:rPr>
        <w:t>Purpose:</w:t>
      </w:r>
    </w:p>
    <w:p>
      <w:r>
        <w:rPr>
          <w:b w:val="0"/>
          <w:sz w:val="20"/>
        </w:rPr>
        <w:t>This form is to be used by employees to formally raise a grievance regarding workplace matters in accordance with Australian employment law and company policy. All information provided will be treated confidentially and investigated promptly.</w:t>
      </w:r>
    </w:p>
    <w:p/>
    <w:p/>
    <w:p>
      <w:r>
        <w:rPr>
          <w:b/>
          <w:sz w:val="20"/>
        </w:rPr>
        <w:t>Employee Details:</w:t>
      </w:r>
    </w:p>
    <w:p>
      <w:r>
        <w:rPr>
          <w:b w:val="0"/>
          <w:sz w:val="20"/>
        </w:rPr>
        <w:t>Full Name: ______________________________________________________________</w:t>
      </w:r>
    </w:p>
    <w:p>
      <w:r>
        <w:rPr>
          <w:b w:val="0"/>
          <w:sz w:val="20"/>
        </w:rPr>
        <w:t>Employee ID: ____________________________________________________________</w:t>
      </w:r>
    </w:p>
    <w:p>
      <w:r>
        <w:rPr>
          <w:b w:val="0"/>
          <w:sz w:val="20"/>
        </w:rPr>
        <w:t>Position/Title: __________________________________________________________</w:t>
      </w:r>
    </w:p>
    <w:p>
      <w:r>
        <w:rPr>
          <w:b w:val="0"/>
          <w:sz w:val="20"/>
        </w:rPr>
        <w:t>Department: _____________________________________________________________</w:t>
      </w:r>
    </w:p>
    <w:p>
      <w:r>
        <w:rPr>
          <w:b w:val="0"/>
          <w:sz w:val="20"/>
        </w:rPr>
        <w:t>Contact Number: ________________________________________________________</w:t>
      </w:r>
    </w:p>
    <w:p>
      <w:r>
        <w:rPr>
          <w:b w:val="0"/>
          <w:sz w:val="20"/>
        </w:rPr>
        <w:t>Email Address: __________________________________________________________</w:t>
      </w:r>
    </w:p>
    <w:p/>
    <w:p>
      <w:r>
        <w:rPr>
          <w:b/>
          <w:sz w:val="20"/>
        </w:rPr>
        <w:t>Grievance Details:</w:t>
      </w:r>
    </w:p>
    <w:p>
      <w:r>
        <w:rPr>
          <w:b w:val="0"/>
          <w:sz w:val="20"/>
        </w:rPr>
        <w:t>Date of Incident(s) (if applicable): _______________________________________</w:t>
      </w:r>
    </w:p>
    <w:p>
      <w:r>
        <w:rPr>
          <w:b w:val="0"/>
          <w:sz w:val="20"/>
        </w:rPr>
        <w:t>Location of Incident(s): _________________________________________________</w:t>
      </w:r>
    </w:p>
    <w:p>
      <w:r>
        <w:rPr>
          <w:b w:val="0"/>
          <w:sz w:val="20"/>
        </w:rPr>
        <w:t>Person(s) Involved (if known): ____________________________________________</w:t>
      </w:r>
    </w:p>
    <w:p>
      <w:r>
        <w:rPr>
          <w:b w:val="0"/>
          <w:sz w:val="20"/>
        </w:rPr>
        <w:t>Detailed Description of the Grievance:</w:t>
      </w:r>
    </w:p>
    <w:p>
      <w:r>
        <w:t>___________________________________________________________________________</w:t>
        <w:br/>
        <w:t>___________________________________________________________________________</w:t>
        <w:br/>
        <w:t>___________________________________________________________________________</w:t>
        <w:br/>
        <w:t>___________________________________________________________________________</w:t>
        <w:br/>
        <w:t>___________________________________________________________________________</w:t>
        <w:br/>
        <w:t>___________________________________________________________________________</w:t>
        <w:br/>
        <w:t>___________________________________________________________________________</w:t>
        <w:br/>
      </w:r>
    </w:p>
    <w:p/>
    <w:p>
      <w:r>
        <w:rPr>
          <w:b/>
          <w:sz w:val="20"/>
        </w:rPr>
        <w:t>Impact of the Grievance on Employee and/or Workplace:</w:t>
      </w:r>
    </w:p>
    <w:p>
      <w:r>
        <w:t>___________________________________________________________________________</w:t>
        <w:br/>
        <w:t>___________________________________________________________________________</w:t>
        <w:br/>
        <w:t>___________________________________________________________________________</w:t>
        <w:br/>
        <w:t>___________________________________________________________________________</w:t>
        <w:br/>
        <w:t>___________________________________________________________________________</w:t>
        <w:br/>
      </w:r>
    </w:p>
    <w:p/>
    <w:p>
      <w:r>
        <w:rPr>
          <w:b/>
          <w:sz w:val="20"/>
        </w:rPr>
        <w:t>Desired Outcome or Resolution:</w:t>
      </w:r>
    </w:p>
    <w:p>
      <w:r>
        <w:t>___________________________________________________________________________</w:t>
        <w:br/>
        <w:t>___________________________________________________________________________</w:t>
        <w:br/>
        <w:t>___________________________________________________________________________</w:t>
        <w:br/>
        <w:t>___________________________________________________________________________</w:t>
        <w:br/>
      </w:r>
    </w:p>
    <w:p/>
    <w:p>
      <w:r>
        <w:rPr>
          <w:b/>
          <w:sz w:val="20"/>
        </w:rPr>
        <w:t>Supporting Evidence (attach additional documents if necessary):</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Declaration and Agreement:</w:t>
      </w:r>
    </w:p>
    <w:p>
      <w:r>
        <w:rPr>
          <w:b w:val="0"/>
          <w:sz w:val="20"/>
        </w:rPr>
        <w:t>I declare that the information provided above is true and accurate to the best of my knowledge. I understand that submitting a grievance is a serious matter and that any false or misleading information may result in disciplinary action. I agree to cooperate with any investigations conducted in relation to this grievance.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Employee Signature:</w:t>
            </w:r>
          </w:p>
        </w:tc>
        <w:tc>
          <w:tcPr>
            <w:tcW w:type="dxa" w:w="4986"/>
            <w:tcBorders>
              <w:top w:val="nil"/>
              <w:left w:val="nil"/>
              <w:bottom w:val="nil"/>
              <w:right w:val="nil"/>
              <w:insideH w:val="nil"/>
              <w:insideV w:val="nil"/>
            </w:tcBorders>
          </w:tcPr>
          <w:p>
            <w:pPr>
              <w:jc w:val="left"/>
            </w:pPr>
            <w:r>
              <w:t>Date:</w:t>
            </w:r>
          </w:p>
        </w:tc>
      </w:tr>
      <w:tr>
        <w:tc>
          <w:tcPr>
            <w:tcW w:type="dxa" w:w="4986"/>
            <w:tcBorders>
              <w:top w:val="nil"/>
              <w:left w:val="nil"/>
              <w:bottom w:val="nil"/>
              <w:right w:val="nil"/>
              <w:insideH w:val="nil"/>
              <w:insideV w:val="nil"/>
            </w:tcBorders>
          </w:tcPr>
          <w:p>
            <w:pPr>
              <w:jc w:val="left"/>
            </w:pPr>
            <w:r>
              <w:br/>
              <w:br/>
              <w:t>_______________________________</w:t>
            </w:r>
          </w:p>
        </w:tc>
        <w:tc>
          <w:tcPr>
            <w:tcW w:type="dxa" w:w="4986"/>
            <w:tcBorders>
              <w:top w:val="nil"/>
              <w:left w:val="nil"/>
              <w:bottom w:val="nil"/>
              <w:right w:val="nil"/>
              <w:insideH w:val="nil"/>
              <w:insideV w:val="nil"/>
            </w:tcBorders>
          </w:tcPr>
          <w:p>
            <w:pPr>
              <w:jc w:val="left"/>
            </w:pPr>
            <w:r>
              <w:br/>
              <w:br/>
              <w:t>_______________________________</w:t>
            </w:r>
          </w:p>
        </w:tc>
      </w:tr>
    </w:tbl>
    <w:p/>
    <w:p/>
    <w:p>
      <w:pPr>
        <w:jc w:val="center"/>
      </w:pPr>
      <w:r>
        <w:rPr>
          <w:b/>
          <w:sz w:val="20"/>
        </w:rPr>
        <w:t>FOR MANAGEMENT USE ONLY</w:t>
      </w:r>
    </w:p>
    <w:p/>
    <w:p>
      <w:r>
        <w:rPr>
          <w:b w:val="0"/>
          <w:sz w:val="20"/>
        </w:rPr>
        <w:t>Date Received: ______________________________________________</w:t>
      </w:r>
    </w:p>
    <w:p>
      <w:r>
        <w:rPr>
          <w:b w:val="0"/>
          <w:sz w:val="20"/>
        </w:rPr>
        <w:t>Received By (Name and Position): ____________________________</w:t>
      </w:r>
    </w:p>
    <w:p>
      <w:r>
        <w:rPr>
          <w:b w:val="0"/>
          <w:sz w:val="20"/>
        </w:rPr>
        <w:t>Acknowledgment sent to Employee on: _________________________</w:t>
      </w:r>
    </w:p>
    <w:p/>
    <w:p>
      <w:r>
        <w:rPr>
          <w:b/>
          <w:sz w:val="20"/>
        </w:rPr>
        <w:t>Investigation Details:</w:t>
      </w:r>
    </w:p>
    <w:p>
      <w:r>
        <w:t>___________________________________________________________________________</w:t>
        <w:br/>
        <w:t>___________________________________________________________________________</w:t>
        <w:br/>
        <w:t>___________________________________________________________________________</w:t>
        <w:br/>
        <w:t>___________________________________________________________________________</w:t>
        <w:br/>
        <w:t>___________________________________________________________________________</w:t>
        <w:br/>
        <w:t>___________________________________________________________________________</w:t>
        <w:br/>
      </w:r>
    </w:p>
    <w:p/>
    <w:p>
      <w:r>
        <w:rPr>
          <w:b/>
          <w:sz w:val="20"/>
        </w:rPr>
        <w:t>Outcome of Investigation:</w:t>
      </w:r>
    </w:p>
    <w:p>
      <w:r>
        <w:t>___________________________________________________________________________</w:t>
        <w:br/>
        <w:t>___________________________________________________________________________</w:t>
        <w:br/>
        <w:t>___________________________________________________________________________</w:t>
        <w:br/>
        <w:t>___________________________________________________________________________</w:t>
        <w:br/>
        <w:t>___________________________________________________________________________</w:t>
        <w:br/>
        <w:t>___________________________________________________________________________</w:t>
        <w:br/>
      </w:r>
    </w:p>
    <w:p/>
    <w:p>
      <w:r>
        <w:rPr>
          <w:b/>
          <w:sz w:val="20"/>
        </w:rPr>
        <w:t>Actions Taken or Recommended:</w:t>
      </w:r>
    </w:p>
    <w:p>
      <w:r>
        <w:t>___________________________________________________________________________</w:t>
        <w:br/>
        <w:t>___________________________________________________________________________</w:t>
        <w:br/>
        <w:t>___________________________________________________________________________</w:t>
        <w:br/>
        <w:t>___________________________________________________________________________</w:t>
        <w:br/>
        <w:t>___________________________________________________________________________</w:t>
        <w:br/>
        <w:t>___________________________________________________________________________</w:t>
        <w:br/>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Manager/Investigator Signature:</w:t>
            </w:r>
          </w:p>
        </w:tc>
        <w:tc>
          <w:tcPr>
            <w:tcW w:type="dxa" w:w="4986"/>
            <w:tcBorders>
              <w:top w:val="nil"/>
              <w:left w:val="nil"/>
              <w:bottom w:val="nil"/>
              <w:right w:val="nil"/>
              <w:insideH w:val="nil"/>
              <w:insideV w:val="nil"/>
            </w:tcBorders>
          </w:tcPr>
          <w:p>
            <w:pPr>
              <w:jc w:val="left"/>
            </w:pPr>
            <w:r>
              <w:t>Date:</w:t>
            </w:r>
          </w:p>
        </w:tc>
      </w:tr>
      <w:tr>
        <w:tc>
          <w:tcPr>
            <w:tcW w:type="dxa" w:w="4986"/>
            <w:tcBorders>
              <w:top w:val="nil"/>
              <w:left w:val="nil"/>
              <w:bottom w:val="nil"/>
              <w:right w:val="nil"/>
              <w:insideH w:val="nil"/>
              <w:insideV w:val="nil"/>
            </w:tcBorders>
          </w:tcPr>
          <w:p>
            <w:pPr>
              <w:jc w:val="left"/>
            </w:pPr>
            <w:r>
              <w:br/>
              <w:br/>
              <w:t>_______________________________</w:t>
            </w:r>
          </w:p>
        </w:tc>
        <w:tc>
          <w:tcPr>
            <w:tcW w:type="dxa" w:w="4986"/>
            <w:tcBorders>
              <w:top w:val="nil"/>
              <w:left w:val="nil"/>
              <w:bottom w:val="nil"/>
              <w:right w:val="nil"/>
              <w:insideH w:val="nil"/>
              <w:insideV w:val="nil"/>
            </w:tcBorders>
          </w:tcPr>
          <w:p>
            <w:pPr>
              <w:jc w:val="left"/>
            </w:pPr>
            <w:r>
              <w:br/>
              <w:br/>
              <w:t>_______________________________</w:t>
            </w:r>
          </w:p>
        </w:tc>
      </w:tr>
    </w:tbl>
    <w:p/>
    <w:p/>
    <w:p>
      <w:pPr>
        <w:jc w:val="center"/>
      </w:pPr>
      <w:r>
        <w:rPr>
          <w:b/>
          <w:sz w:val="20"/>
        </w:rPr>
        <w:t>CONFIDENTIALITY NOTICE</w:t>
      </w:r>
    </w:p>
    <w:p>
      <w:r>
        <w:rPr>
          <w:b w:val="0"/>
          <w:sz w:val="20"/>
        </w:rPr>
        <w:t>This grievance form and any attached documents contain confidential information intended solely for the use of the company’s grievance handling process. Unauthorized disclosure or use of this information is prohibited and may be unlawful under Australian privacy and employment laws.</w:t>
      </w:r>
    </w:p>
    <w:p/>
    <w:p/>
    <w:p>
      <w:r>
        <w:br w:type="page"/>
      </w:r>
    </w:p>
    <w:p>
      <w:pPr>
        <w:jc w:val="center"/>
      </w:pPr>
      <w:r>
        <w:rPr>
          <w:color w:val="555555"/>
          <w:sz w:val="24"/>
        </w:rPr>
        <w:t>Original source of this document:</w:t>
      </w:r>
    </w:p>
    <w:p>
      <w:pPr>
        <w:jc w:val="center"/>
      </w:pPr>
      <w:hyperlink r:id="rId9">
        <w:r>
          <w:rPr>
            <w:color w:val="0000FF"/>
            <w:u w:val="single"/>
          </w:rPr>
          <w:t>https://templatesdocs-au.com/grievance-form/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grievance-form/"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