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INFORMED FINANCIAL CONSENT FORM</w:t>
      </w:r>
    </w:p>
    <w:p/>
    <w:p/>
    <w:p>
      <w:r>
        <w:rPr>
          <w:b w:val="0"/>
          <w:sz w:val="20"/>
        </w:rPr>
        <w:t>This Informed Financial Consent Form ("Form") is intended to ensure that the Client fully understands and agrees to the financial terms and services provided by the Financial Service Provider ("Provider"). By signing this Form, the Client acknowledges receipt of all relevant information and consents to the terms outlined herein.</w:t>
      </w:r>
    </w:p>
    <w:p/>
    <w:p/>
    <w:p>
      <w:r>
        <w:rPr>
          <w:b/>
          <w:sz w:val="20"/>
        </w:rPr>
        <w:t>CLIENT INFORMATION</w:t>
      </w:r>
    </w:p>
    <w:p>
      <w:r>
        <w:rPr>
          <w:b w:val="0"/>
          <w:sz w:val="20"/>
        </w:rPr>
        <w:t>Full Name: ________________________________________________________________</w:t>
      </w:r>
    </w:p>
    <w:p>
      <w:r>
        <w:rPr>
          <w:b w:val="0"/>
          <w:sz w:val="20"/>
        </w:rPr>
        <w:t>Date of Birth: _____________________________________________________________</w:t>
      </w:r>
    </w:p>
    <w:p>
      <w:r>
        <w:rPr>
          <w:b w:val="0"/>
          <w:sz w:val="20"/>
        </w:rPr>
        <w:t>Address: _________________________________________________________________</w:t>
      </w:r>
    </w:p>
    <w:p>
      <w:r>
        <w:rPr>
          <w:b w:val="0"/>
          <w:sz w:val="20"/>
        </w:rPr>
        <w:t>Phone Number: _____________________________________________________________</w:t>
      </w:r>
    </w:p>
    <w:p>
      <w:r>
        <w:rPr>
          <w:b w:val="0"/>
          <w:sz w:val="20"/>
        </w:rPr>
        <w:t>Email Address: _____________________________________________________________</w:t>
      </w:r>
    </w:p>
    <w:p/>
    <w:p/>
    <w:p>
      <w:r>
        <w:rPr>
          <w:b/>
          <w:sz w:val="20"/>
        </w:rPr>
        <w:t>FINANCIAL SERVICE PROVIDER INFORMATION</w:t>
      </w:r>
    </w:p>
    <w:p>
      <w:r>
        <w:rPr>
          <w:b w:val="0"/>
          <w:sz w:val="20"/>
        </w:rPr>
        <w:t>Company/Provider Name: ___________________________________________________</w:t>
      </w:r>
    </w:p>
    <w:p>
      <w:r>
        <w:rPr>
          <w:b w:val="0"/>
          <w:sz w:val="20"/>
        </w:rPr>
        <w:t>Representative Name: ______________________________________________________</w:t>
      </w:r>
    </w:p>
    <w:p>
      <w:r>
        <w:rPr>
          <w:b w:val="0"/>
          <w:sz w:val="20"/>
        </w:rPr>
        <w:t>Address: _________________________________________________________________</w:t>
      </w:r>
    </w:p>
    <w:p>
      <w:r>
        <w:rPr>
          <w:b w:val="0"/>
          <w:sz w:val="20"/>
        </w:rPr>
        <w:t>Phone Number: _____________________________________________________________</w:t>
      </w:r>
    </w:p>
    <w:p>
      <w:r>
        <w:rPr>
          <w:b w:val="0"/>
          <w:sz w:val="20"/>
        </w:rPr>
        <w:t>Email Address: _____________________________________________________________</w:t>
      </w:r>
    </w:p>
    <w:p/>
    <w:p/>
    <w:p>
      <w:r>
        <w:rPr>
          <w:b/>
          <w:sz w:val="20"/>
        </w:rPr>
        <w:t>PURPOSE OF CONSENT</w:t>
      </w:r>
    </w:p>
    <w:p>
      <w:r>
        <w:rPr>
          <w:b w:val="0"/>
          <w:sz w:val="20"/>
        </w:rPr>
        <w:t>The purpose of this Form is to ensure the Client is fully informed about the financial services to be provided, including any fees, charges, risks, and obligations involved. The Client consents to proceed under the terms specified below.</w:t>
      </w:r>
    </w:p>
    <w:p/>
    <w:p/>
    <w:p>
      <w:r>
        <w:rPr>
          <w:b/>
          <w:sz w:val="20"/>
        </w:rPr>
        <w:t>DESCRIPTION OF SERVICES</w:t>
      </w:r>
    </w:p>
    <w:p>
      <w:r>
        <w:rPr>
          <w:b w:val="0"/>
          <w:sz w:val="20"/>
        </w:rPr>
        <w:t>The Provider agrees to provide the following financial services to the Client:</w:t>
      </w:r>
    </w:p>
    <w:p>
      <w:r>
        <w:rPr>
          <w:b w:val="0"/>
          <w:sz w:val="20"/>
        </w:rPr>
        <w:t>- _________________________________________________________________</w:t>
      </w:r>
    </w:p>
    <w:p>
      <w:r>
        <w:rPr>
          <w:b w:val="0"/>
          <w:sz w:val="20"/>
        </w:rPr>
        <w:t>- _________________________________________________________________</w:t>
      </w:r>
    </w:p>
    <w:p>
      <w:r>
        <w:rPr>
          <w:b w:val="0"/>
          <w:sz w:val="20"/>
        </w:rPr>
        <w:t>- _________________________________________________________________</w:t>
      </w:r>
    </w:p>
    <w:p/>
    <w:p/>
    <w:p>
      <w:r>
        <w:rPr>
          <w:b/>
          <w:sz w:val="20"/>
        </w:rPr>
        <w:t>FEES AND CHARGES</w:t>
      </w:r>
    </w:p>
    <w:p>
      <w:r>
        <w:rPr>
          <w:b w:val="0"/>
          <w:sz w:val="20"/>
        </w:rPr>
        <w:t>The Client acknowledges and agrees to the following fees and charges associated with the services provided:</w:t>
      </w:r>
    </w:p>
    <w:p>
      <w:r>
        <w:rPr>
          <w:b w:val="0"/>
          <w:sz w:val="20"/>
        </w:rPr>
        <w:t>- Adviser Fees: ___________________________________________________________</w:t>
      </w:r>
    </w:p>
    <w:p>
      <w:r>
        <w:rPr>
          <w:b w:val="0"/>
          <w:sz w:val="20"/>
        </w:rPr>
        <w:t>- Administration Fees: _____________________________________________________</w:t>
      </w:r>
    </w:p>
    <w:p>
      <w:r>
        <w:rPr>
          <w:b w:val="0"/>
          <w:sz w:val="20"/>
        </w:rPr>
        <w:t>- Transaction Fees: _______________________________________________________</w:t>
      </w:r>
    </w:p>
    <w:p>
      <w:r>
        <w:rPr>
          <w:b w:val="0"/>
          <w:sz w:val="20"/>
        </w:rPr>
        <w:t>- Other Charges (please specify): __________________________________________</w:t>
      </w:r>
    </w:p>
    <w:p/>
    <w:p/>
    <w:p>
      <w:r>
        <w:rPr>
          <w:b/>
          <w:sz w:val="20"/>
        </w:rPr>
        <w:t>DISCLOSURE OF FINANCIAL INFORMATION</w:t>
      </w:r>
    </w:p>
    <w:p>
      <w:r>
        <w:rPr>
          <w:b w:val="0"/>
          <w:sz w:val="20"/>
        </w:rPr>
        <w:t>The Client agrees to provide full and accurate financial information to the Provider as necessary for the provision of services. The Client understands that incomplete or inaccurate information may affect the advice or services provided.</w:t>
      </w:r>
    </w:p>
    <w:p/>
    <w:p/>
    <w:p>
      <w:r>
        <w:rPr>
          <w:b/>
          <w:sz w:val="20"/>
        </w:rPr>
        <w:t>RISKS AND BENEFITS</w:t>
      </w:r>
    </w:p>
    <w:p>
      <w:r>
        <w:rPr>
          <w:b w:val="0"/>
          <w:sz w:val="20"/>
        </w:rPr>
        <w:t>The Client acknowledges having been informed of the potential risks and benefits associated with the financial services, products, or strategies recommended by the Provider. The Client understands that investment values may fluctuate and that past performance is not indicative of future results.</w:t>
      </w:r>
    </w:p>
    <w:p/>
    <w:p/>
    <w:p>
      <w:r>
        <w:rPr>
          <w:b/>
          <w:sz w:val="20"/>
        </w:rPr>
        <w:t>CONFIDENTIALITY AND PRIVACY</w:t>
      </w:r>
    </w:p>
    <w:p>
      <w:r>
        <w:rPr>
          <w:b w:val="0"/>
          <w:sz w:val="20"/>
        </w:rPr>
        <w:t>The Provider commits to maintaining the confidentiality of the Client’s information in accordance with applicable Australian privacy laws. Personal information will only be disclosed to third parties with the Client’s consent or as required by law.</w:t>
      </w:r>
    </w:p>
    <w:p/>
    <w:p/>
    <w:p>
      <w:r>
        <w:rPr>
          <w:b/>
          <w:sz w:val="20"/>
        </w:rPr>
        <w:t>CLIENT’S RIGHTS AND RESPONSIBILITIES</w:t>
      </w:r>
    </w:p>
    <w:p>
      <w:r>
        <w:rPr>
          <w:b w:val="0"/>
          <w:sz w:val="20"/>
        </w:rPr>
        <w:t>The Client has the right to ask questions and receive clear explanations about the services and fees. The Client is responsible for providing truthful information and for reviewing all documents and advice carefully before making financial decisions.</w:t>
      </w:r>
    </w:p>
    <w:p/>
    <w:p/>
    <w:p>
      <w:r>
        <w:rPr>
          <w:b/>
          <w:sz w:val="20"/>
        </w:rPr>
        <w:t>PROVIDER’S OBLIGATIONS</w:t>
      </w:r>
    </w:p>
    <w:p>
      <w:r>
        <w:rPr>
          <w:b w:val="0"/>
          <w:sz w:val="20"/>
        </w:rPr>
        <w:t>The Provider agrees to act with due care, skill, and diligence, to provide services in accordance with relevant laws and regulations under Australian law, and to always act in the Client’s best interest.</w:t>
      </w:r>
    </w:p>
    <w:p/>
    <w:p/>
    <w:p>
      <w:r>
        <w:rPr>
          <w:b/>
          <w:sz w:val="20"/>
        </w:rPr>
        <w:t>TERMINATION OF SERVICES</w:t>
      </w:r>
    </w:p>
    <w:p>
      <w:r>
        <w:rPr>
          <w:b w:val="0"/>
          <w:sz w:val="20"/>
        </w:rPr>
        <w:t>Either party may terminate the financial services agreement at any time by providing written notice. The Client remains liable for any fees or charges incurred up to the date of termination.</w:t>
      </w:r>
    </w:p>
    <w:p/>
    <w:p/>
    <w:p>
      <w:r>
        <w:rPr>
          <w:b/>
          <w:sz w:val="20"/>
        </w:rPr>
        <w:t>DISPUTE RESOLUTION</w:t>
      </w:r>
    </w:p>
    <w:p>
      <w:r>
        <w:rPr>
          <w:b w:val="0"/>
          <w:sz w:val="20"/>
        </w:rPr>
        <w:t>In the event of any disputes arising out of or related to the services provided, the parties agree to attempt to resolve the matter amicably through negotiation or mediation before pursuing formal legal action.</w:t>
      </w:r>
    </w:p>
    <w:p/>
    <w:p/>
    <w:p>
      <w:r>
        <w:rPr>
          <w:b/>
          <w:sz w:val="20"/>
        </w:rPr>
        <w:t>LEGAL COMPLIANCE</w:t>
      </w:r>
    </w:p>
    <w:p>
      <w:r>
        <w:rPr>
          <w:b w:val="0"/>
          <w:sz w:val="20"/>
        </w:rPr>
        <w:t>This Form and any related agreements are governed by and construed in accordance with the laws of the Commonwealth of Australia and the relevant state or territory legislation. The parties submit to the exclusive jurisdiction of the courts of Australia.</w:t>
      </w:r>
    </w:p>
    <w:p/>
    <w:p/>
    <w:p>
      <w:r>
        <w:rPr>
          <w:b/>
          <w:sz w:val="20"/>
        </w:rPr>
        <w:t>ACKNOWLEDGEMENT AND CONSENT</w:t>
      </w:r>
    </w:p>
    <w:p>
      <w:r>
        <w:rPr>
          <w:b w:val="0"/>
          <w:sz w:val="20"/>
        </w:rPr>
        <w:t>By signing below, the Client acknowledges having read, understood, and voluntarily agrees to the terms set out in this Informed Financial Consent Form.</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FINANCIAL SERVICE PROVIDER</w:t>
            </w:r>
          </w:p>
        </w:tc>
      </w:tr>
      <w:tr>
        <w:tc>
          <w:tcPr>
            <w:tcW w:type="dxa" w:w="4986"/>
            <w:tcBorders>
              <w:top w:val="nil"/>
              <w:left w:val="nil"/>
              <w:bottom w:val="nil"/>
              <w:right w:val="nil"/>
              <w:insideH w:val="nil"/>
              <w:insideV w:val="nil"/>
            </w:tcBorders>
          </w:tcPr>
          <w:p>
            <w:pPr>
              <w:jc w:val="center"/>
            </w:pPr>
            <w:r>
              <w:br/>
              <w:br/>
              <w:t>Signature: ___________________________</w:t>
            </w:r>
          </w:p>
        </w:tc>
        <w:tc>
          <w:tcPr>
            <w:tcW w:type="dxa" w:w="4986"/>
            <w:tcBorders>
              <w:top w:val="nil"/>
              <w:left w:val="nil"/>
              <w:bottom w:val="nil"/>
              <w:right w:val="nil"/>
              <w:insideH w:val="nil"/>
              <w:insideV w:val="nil"/>
            </w:tcBorders>
          </w:tcPr>
          <w:p>
            <w:pPr>
              <w:jc w:val="center"/>
            </w:pPr>
            <w:r>
              <w:br/>
              <w:br/>
              <w:t>Signature: ___________________________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br/>
              <w:t>Position: 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https://templatesdocs-au.com/informed-financial-consent-form/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informed-financial-consent-form/"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