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INVITATION LETTER</w:t>
      </w:r>
    </w:p>
    <w:p/>
    <w:p/>
    <w:p>
      <w:r>
        <w:rPr>
          <w:b/>
          <w:sz w:val="20"/>
        </w:rPr>
        <w:t>From:</w:t>
      </w:r>
    </w:p>
    <w:p>
      <w:r>
        <w:rPr>
          <w:b w:val="0"/>
          <w:sz w:val="20"/>
        </w:rPr>
        <w:t>Company/Organization Name: 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To:</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Company/Organization: _________________________________________________</w:t>
      </w:r>
    </w:p>
    <w:p>
      <w:r>
        <w:rPr>
          <w:b w:val="0"/>
          <w:sz w:val="20"/>
        </w:rPr>
        <w:t>Address: _____________________________________________________________</w:t>
      </w:r>
    </w:p>
    <w:p/>
    <w:p>
      <w:r>
        <w:rPr>
          <w:b/>
          <w:sz w:val="20"/>
        </w:rPr>
        <w:t>Subject:</w:t>
      </w:r>
    </w:p>
    <w:p>
      <w:r>
        <w:rPr>
          <w:b/>
          <w:sz w:val="20"/>
        </w:rPr>
        <w:t>Invitation to Participate in [Event/Meeting/Occasion]</w:t>
      </w:r>
    </w:p>
    <w:p/>
    <w:p>
      <w:r>
        <w:rPr>
          <w:b w:val="0"/>
          <w:sz w:val="20"/>
        </w:rPr>
        <w:t>Dear [Recipient's Name],</w:t>
      </w:r>
    </w:p>
    <w:p/>
    <w:p>
      <w:r>
        <w:rPr>
          <w:b w:val="0"/>
          <w:sz w:val="20"/>
        </w:rPr>
        <w:t>We are pleased to extend a formal invitation to you to attend and participate in [Event/Meeting/Occasion] hosted by [Company/Organization Name]. This event is organised to [purpose of event, e.g. discuss, celebrate, collaborate], and your presence would be greatly valued.</w:t>
      </w:r>
    </w:p>
    <w:p/>
    <w:p>
      <w:r>
        <w:rPr>
          <w:b/>
          <w:sz w:val="20"/>
        </w:rPr>
        <w:t>Event Details:</w:t>
      </w:r>
    </w:p>
    <w:p>
      <w:r>
        <w:rPr>
          <w:b w:val="0"/>
          <w:sz w:val="20"/>
        </w:rPr>
        <w:t>Event Name: ___________________________________________________________</w:t>
      </w:r>
    </w:p>
    <w:p>
      <w:r>
        <w:rPr>
          <w:b w:val="0"/>
          <w:sz w:val="20"/>
        </w:rPr>
        <w:t>Venue: _________________________________________________________________</w:t>
      </w:r>
    </w:p>
    <w:p>
      <w:r>
        <w:rPr>
          <w:b w:val="0"/>
          <w:sz w:val="20"/>
        </w:rPr>
        <w:t>Date: _________________________________________________________________</w:t>
      </w:r>
    </w:p>
    <w:p>
      <w:r>
        <w:rPr>
          <w:b w:val="0"/>
          <w:sz w:val="20"/>
        </w:rPr>
        <w:t>Time: _________________________________________________________________</w:t>
      </w:r>
    </w:p>
    <w:p>
      <w:r>
        <w:rPr>
          <w:b w:val="0"/>
          <w:sz w:val="20"/>
        </w:rPr>
        <w:t>Dress Code: ____________________________________________________________</w:t>
      </w:r>
    </w:p>
    <w:p/>
    <w:p>
      <w:r>
        <w:rPr>
          <w:b/>
          <w:sz w:val="20"/>
        </w:rPr>
        <w:t>Purpose of the Event:</w:t>
      </w:r>
    </w:p>
    <w:p>
      <w:r>
        <w:rPr>
          <w:b w:val="0"/>
          <w:sz w:val="20"/>
        </w:rPr>
        <w:t>The event aims to [briefly describe the objectives and importance]. Your involvement will contribute significantly towards achieving these goals and fostering meaningful engagement among attendees.</w:t>
      </w:r>
    </w:p>
    <w:p/>
    <w:p>
      <w:r>
        <w:rPr>
          <w:b/>
          <w:sz w:val="20"/>
        </w:rPr>
        <w:t>RSVP:</w:t>
      </w:r>
    </w:p>
    <w:p>
      <w:r>
        <w:rPr>
          <w:b w:val="0"/>
          <w:sz w:val="20"/>
        </w:rPr>
        <w:t>Kindly confirm your attendance by contacting us at the details provided above or by replying to this letter no later than _________________________.</w:t>
      </w:r>
    </w:p>
    <w:p/>
    <w:p>
      <w:r>
        <w:rPr>
          <w:b/>
          <w:sz w:val="20"/>
        </w:rPr>
        <w:t>Additional Information:</w:t>
      </w:r>
    </w:p>
    <w:p>
      <w:r>
        <w:rPr>
          <w:b w:val="0"/>
          <w:sz w:val="20"/>
        </w:rPr>
        <w:t>Should you require any special arrangements, accommodations, or have any queries, please do not hesitate to reach out to the contact person listed above.</w:t>
      </w:r>
    </w:p>
    <w:p/>
    <w:p>
      <w:r>
        <w:rPr>
          <w:b/>
          <w:sz w:val="20"/>
        </w:rPr>
        <w:t>Legal Compliance:</w:t>
      </w:r>
    </w:p>
    <w:p>
      <w:r>
        <w:rPr>
          <w:b w:val="0"/>
          <w:sz w:val="20"/>
        </w:rPr>
        <w:t>This invitation is issued in accordance with applicable Australian laws and regulations. Attendance is subject to the terms and conditions communicated herein and any supplementary documentation provided. The organiser reserves the right to make changes to the event details if necessary, with reasonable notice given to invitees.</w:t>
      </w:r>
    </w:p>
    <w:p/>
    <w:p>
      <w:r>
        <w:rPr>
          <w:b/>
          <w:sz w:val="20"/>
        </w:rPr>
        <w:t>Confidentiality:</w:t>
      </w:r>
    </w:p>
    <w:p>
      <w:r>
        <w:rPr>
          <w:b w:val="0"/>
          <w:sz w:val="20"/>
        </w:rPr>
        <w:t>This invitation and any related correspondence are confidential and intended solely for the named recipient. Distribution or reproduction without prior written consent is prohibited.</w:t>
      </w:r>
    </w:p>
    <w:p/>
    <w:p>
      <w:r>
        <w:rPr>
          <w:b w:val="0"/>
          <w:sz w:val="20"/>
        </w:rPr>
        <w:t>We sincerely hope you will be able to attend and look forward to your positive response. Your participation will be invaluable to the success of this event.</w:t>
      </w:r>
    </w:p>
    <w:p/>
    <w:p/>
    <w:p>
      <w:r>
        <w:rPr>
          <w:b w:val="0"/>
          <w:sz w:val="20"/>
        </w:rPr>
        <w:t>Yours faithfully,</w:t>
      </w:r>
    </w:p>
    <w:p/>
    <w:p/>
    <w:p/>
    <w:p/>
    <w:p>
      <w:r>
        <w:rPr>
          <w:b w:val="0"/>
          <w:sz w:val="20"/>
        </w:rPr>
        <w:t>_______________________________________</w:t>
      </w:r>
    </w:p>
    <w:p>
      <w:r>
        <w:rPr>
          <w:b w:val="0"/>
          <w:sz w:val="20"/>
        </w:rPr>
        <w:t>Name of Sender</w:t>
      </w:r>
    </w:p>
    <w:p>
      <w:r>
        <w:rPr>
          <w:b w:val="0"/>
          <w:sz w:val="20"/>
        </w:rPr>
        <w:t>Title / Position</w:t>
      </w:r>
    </w:p>
    <w:p>
      <w:r>
        <w:rPr>
          <w:b w:val="0"/>
          <w:sz w:val="20"/>
        </w:rPr>
        <w:t>Company/Organization Name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Sender's Signature</w:t>
            </w:r>
          </w:p>
        </w:tc>
        <w:tc>
          <w:tcPr>
            <w:tcW w:type="dxa" w:w="4986"/>
            <w:tcBorders>
              <w:top w:val="nil"/>
              <w:left w:val="nil"/>
              <w:bottom w:val="nil"/>
              <w:right w:val="nil"/>
              <w:insideH w:val="nil"/>
              <w:insideV w:val="nil"/>
            </w:tcBorders>
          </w:tcPr>
          <w:p>
            <w:pPr>
              <w:jc w:val="center"/>
            </w:pPr>
            <w:r>
              <w:t>Recipient's Signature (Acknowledgement)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https://templatesdocs-au.com/invitation-letter/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invitation-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