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JOB APPLICATION FORM</w:t>
      </w:r>
    </w:p>
    <w:p/>
    <w:p>
      <w:r>
        <w:rPr>
          <w:b/>
          <w:sz w:val="20"/>
        </w:rPr>
        <w:t>Personal Details</w:t>
      </w:r>
    </w:p>
    <w:p>
      <w:r>
        <w:rPr>
          <w:b w:val="0"/>
          <w:sz w:val="20"/>
        </w:rPr>
        <w:t>Full Name: ____________________________________________________________</w:t>
      </w:r>
    </w:p>
    <w:p>
      <w:r>
        <w:rPr>
          <w:b w:val="0"/>
          <w:sz w:val="20"/>
        </w:rPr>
        <w:t>Preferred Name (if any): _______________________________________________</w:t>
      </w:r>
    </w:p>
    <w:p>
      <w:r>
        <w:rPr>
          <w:b w:val="0"/>
          <w:sz w:val="20"/>
        </w:rPr>
        <w:t>Date of Birth: ________________________________________________________</w:t>
      </w:r>
    </w:p>
    <w:p>
      <w:r>
        <w:rPr>
          <w:b w:val="0"/>
          <w:sz w:val="20"/>
        </w:rPr>
        <w:t>Gender: _______________________________________________________________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Australian Resident / Citizen: Yes [  ]    No [  ]</w:t>
      </w:r>
    </w:p>
    <w:p>
      <w:r>
        <w:rPr>
          <w:b w:val="0"/>
          <w:sz w:val="20"/>
        </w:rPr>
        <w:t>If no, please specify your working rights: ______________________________</w:t>
      </w:r>
    </w:p>
    <w:p/>
    <w:p>
      <w:r>
        <w:rPr>
          <w:b/>
          <w:sz w:val="20"/>
        </w:rPr>
        <w:t>Position Details</w:t>
      </w:r>
    </w:p>
    <w:p>
      <w:r>
        <w:rPr>
          <w:b w:val="0"/>
          <w:sz w:val="20"/>
        </w:rPr>
        <w:t>Position Applied For: _________________________________________________</w:t>
      </w:r>
    </w:p>
    <w:p>
      <w:r>
        <w:rPr>
          <w:b w:val="0"/>
          <w:sz w:val="20"/>
        </w:rPr>
        <w:t>Available Start Date: _________________________________________________</w:t>
      </w:r>
    </w:p>
    <w:p>
      <w:r>
        <w:rPr>
          <w:b w:val="0"/>
          <w:sz w:val="20"/>
        </w:rPr>
        <w:t>Desired Salary / Wage: ________________________________________________</w:t>
      </w:r>
    </w:p>
    <w:p>
      <w:r>
        <w:rPr>
          <w:b w:val="0"/>
          <w:sz w:val="20"/>
        </w:rPr>
        <w:t>Employment Type: Full-Time [  ]   Part-Time [  ]   Casual [  ]   Contract [  ]</w:t>
      </w:r>
    </w:p>
    <w:p>
      <w:r>
        <w:rPr>
          <w:b w:val="0"/>
          <w:sz w:val="20"/>
        </w:rPr>
        <w:t>Are you willing to work overtime if required? Yes [  ]   No [  ]</w:t>
      </w:r>
    </w:p>
    <w:p>
      <w:r>
        <w:rPr>
          <w:b w:val="0"/>
          <w:sz w:val="20"/>
        </w:rPr>
        <w:t>Are you willing to travel for work if required? Yes [  ]   No [  ]</w:t>
      </w:r>
    </w:p>
    <w:p/>
    <w:p>
      <w:r>
        <w:rPr>
          <w:b/>
          <w:sz w:val="20"/>
        </w:rPr>
        <w:t>Education and Qualifications</w:t>
      </w:r>
    </w:p>
    <w:p>
      <w:r>
        <w:rPr>
          <w:b w:val="0"/>
          <w:sz w:val="20"/>
        </w:rPr>
        <w:t>Highest Level of Education: ____________________________________________</w:t>
      </w:r>
    </w:p>
    <w:p>
      <w:r>
        <w:rPr>
          <w:b w:val="0"/>
          <w:sz w:val="20"/>
        </w:rPr>
        <w:t>Institution Name: ______________________________________________________</w:t>
      </w:r>
    </w:p>
    <w:p>
      <w:r>
        <w:rPr>
          <w:b w:val="0"/>
          <w:sz w:val="20"/>
        </w:rPr>
        <w:t>Year of Completion: ____________________________________________________</w:t>
      </w:r>
    </w:p>
    <w:p>
      <w:r>
        <w:rPr>
          <w:b w:val="0"/>
          <w:sz w:val="20"/>
        </w:rPr>
        <w:t>Relevant Certifications or Licenses:</w:t>
      </w:r>
    </w:p>
    <w:p>
      <w:r>
        <w:rPr>
          <w:b w:val="0"/>
          <w:sz w:val="20"/>
        </w:rPr>
        <w:t>______________________________________________________________________</w:t>
      </w:r>
    </w:p>
    <w:p>
      <w:r>
        <w:rPr>
          <w:b w:val="0"/>
          <w:sz w:val="20"/>
        </w:rPr>
        <w:t>______________________________________________________________________</w:t>
      </w:r>
    </w:p>
    <w:p/>
    <w:p>
      <w:r>
        <w:rPr>
          <w:b/>
          <w:sz w:val="20"/>
        </w:rPr>
        <w:t>Employment History</w:t>
      </w:r>
    </w:p>
    <w:p>
      <w:r>
        <w:rPr>
          <w:b w:val="0"/>
          <w:sz w:val="20"/>
        </w:rPr>
        <w:t>Please list your last three employers with most recent first.</w:t>
      </w:r>
    </w:p>
    <w:p>
      <w:r>
        <w:rPr>
          <w:b w:val="0"/>
          <w:sz w:val="20"/>
        </w:rPr>
        <w:t>Employer 1 Name: _________________________________________________</w:t>
      </w:r>
    </w:p>
    <w:p>
      <w:r>
        <w:rPr>
          <w:b w:val="0"/>
          <w:sz w:val="20"/>
        </w:rPr>
        <w:t>Position Held: ________________________________________________________</w:t>
      </w:r>
    </w:p>
    <w:p>
      <w:r>
        <w:rPr>
          <w:b w:val="0"/>
          <w:sz w:val="20"/>
        </w:rPr>
        <w:t>Period of Employment: From ______________ To _______________</w:t>
      </w:r>
    </w:p>
    <w:p>
      <w:r>
        <w:rPr>
          <w:b w:val="0"/>
          <w:sz w:val="20"/>
        </w:rPr>
        <w:t>Reason for Leaving: _________________________________________________</w:t>
      </w:r>
    </w:p>
    <w:p>
      <w:r>
        <w:rPr>
          <w:b w:val="0"/>
          <w:sz w:val="20"/>
        </w:rPr>
        <w:t>Supervisor Name &amp; Contact: ____________________________________________</w:t>
      </w:r>
    </w:p>
    <w:p>
      <w:r>
        <w:rPr>
          <w:b w:val="0"/>
          <w:sz w:val="20"/>
        </w:rPr>
      </w:r>
    </w:p>
    <w:p>
      <w:r>
        <w:rPr>
          <w:b w:val="0"/>
          <w:sz w:val="20"/>
        </w:rPr>
        <w:t>Employer 2 Name: _________________________________________________</w:t>
      </w:r>
    </w:p>
    <w:p>
      <w:r>
        <w:rPr>
          <w:b w:val="0"/>
          <w:sz w:val="20"/>
        </w:rPr>
        <w:t>Position Held: ________________________________________________________</w:t>
      </w:r>
    </w:p>
    <w:p>
      <w:r>
        <w:rPr>
          <w:b w:val="0"/>
          <w:sz w:val="20"/>
        </w:rPr>
        <w:t>Period of Employment: From ______________ To _______________</w:t>
      </w:r>
    </w:p>
    <w:p>
      <w:r>
        <w:rPr>
          <w:b w:val="0"/>
          <w:sz w:val="20"/>
        </w:rPr>
        <w:t>Reason for Leaving: _________________________________________________</w:t>
      </w:r>
    </w:p>
    <w:p>
      <w:r>
        <w:rPr>
          <w:b w:val="0"/>
          <w:sz w:val="20"/>
        </w:rPr>
        <w:t>Supervisor Name &amp; Contact: ____________________________________________</w:t>
      </w:r>
    </w:p>
    <w:p>
      <w:r>
        <w:rPr>
          <w:b w:val="0"/>
          <w:sz w:val="20"/>
        </w:rPr>
      </w:r>
    </w:p>
    <w:p>
      <w:r>
        <w:rPr>
          <w:b w:val="0"/>
          <w:sz w:val="20"/>
        </w:rPr>
        <w:t>Employer 3 Name: _________________________________________________</w:t>
      </w:r>
    </w:p>
    <w:p>
      <w:r>
        <w:rPr>
          <w:b w:val="0"/>
          <w:sz w:val="20"/>
        </w:rPr>
        <w:t>Position Held: ________________________________________________________</w:t>
      </w:r>
    </w:p>
    <w:p>
      <w:r>
        <w:rPr>
          <w:b w:val="0"/>
          <w:sz w:val="20"/>
        </w:rPr>
        <w:t>Period of Employment: From ______________ To _______________</w:t>
      </w:r>
    </w:p>
    <w:p>
      <w:r>
        <w:rPr>
          <w:b w:val="0"/>
          <w:sz w:val="20"/>
        </w:rPr>
        <w:t>Reason for Leaving: _________________________________________________</w:t>
      </w:r>
    </w:p>
    <w:p>
      <w:r>
        <w:rPr>
          <w:b w:val="0"/>
          <w:sz w:val="20"/>
        </w:rPr>
        <w:t>Supervisor Name &amp; Contact: ____________________________________________</w:t>
      </w:r>
    </w:p>
    <w:p>
      <w:r>
        <w:rPr>
          <w:b w:val="0"/>
          <w:sz w:val="20"/>
        </w:rPr>
      </w:r>
    </w:p>
    <w:p/>
    <w:p>
      <w:r>
        <w:rPr>
          <w:b/>
          <w:sz w:val="20"/>
        </w:rPr>
        <w:t>Referees</w:t>
      </w:r>
    </w:p>
    <w:p>
      <w:r>
        <w:rPr>
          <w:b w:val="0"/>
          <w:sz w:val="20"/>
        </w:rPr>
        <w:t>Please provide two professional referees.</w:t>
      </w:r>
    </w:p>
    <w:p>
      <w:r>
        <w:rPr>
          <w:b w:val="0"/>
          <w:sz w:val="20"/>
        </w:rPr>
        <w:t>Referee 1 Name: ___________________________________________________</w:t>
      </w:r>
    </w:p>
    <w:p>
      <w:r>
        <w:rPr>
          <w:b w:val="0"/>
          <w:sz w:val="20"/>
        </w:rPr>
        <w:t>Relationship: ________________________________________________________</w:t>
      </w:r>
    </w:p>
    <w:p>
      <w:r>
        <w:rPr>
          <w:b w:val="0"/>
          <w:sz w:val="20"/>
        </w:rPr>
        <w:t>Company: ____________________________________________________________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r>
        <w:rPr>
          <w:b w:val="0"/>
          <w:sz w:val="20"/>
        </w:rPr>
      </w:r>
    </w:p>
    <w:p>
      <w:r>
        <w:rPr>
          <w:b w:val="0"/>
          <w:sz w:val="20"/>
        </w:rPr>
        <w:t>Referee 2 Name: ___________________________________________________</w:t>
      </w:r>
    </w:p>
    <w:p>
      <w:r>
        <w:rPr>
          <w:b w:val="0"/>
          <w:sz w:val="20"/>
        </w:rPr>
        <w:t>Relationship: ________________________________________________________</w:t>
      </w:r>
    </w:p>
    <w:p>
      <w:r>
        <w:rPr>
          <w:b w:val="0"/>
          <w:sz w:val="20"/>
        </w:rPr>
        <w:t>Company: ____________________________________________________________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r>
        <w:rPr>
          <w:b w:val="0"/>
          <w:sz w:val="20"/>
        </w:rPr>
      </w:r>
    </w:p>
    <w:p/>
    <w:p>
      <w:r>
        <w:rPr>
          <w:b/>
          <w:sz w:val="20"/>
        </w:rPr>
        <w:t>Skills and Experience</w:t>
      </w:r>
    </w:p>
    <w:p>
      <w:r>
        <w:rPr>
          <w:b w:val="0"/>
          <w:sz w:val="20"/>
        </w:rPr>
        <w:t>Please describe any relevant skills, experience, or attributes that support your application: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Equal Opportunity and Diversity</w:t>
      </w:r>
    </w:p>
    <w:p>
      <w:r>
        <w:rPr>
          <w:b w:val="0"/>
          <w:sz w:val="20"/>
        </w:rPr>
        <w:t>The employer is an equal opportunity employer committed to workplace diversity.</w:t>
      </w:r>
    </w:p>
    <w:p>
      <w:r>
        <w:rPr>
          <w:b w:val="0"/>
          <w:sz w:val="20"/>
        </w:rPr>
        <w:t>Do you identify as Aboriginal or Torres Strait Islander? Yes [  ]   No [  ]</w:t>
      </w:r>
    </w:p>
    <w:p>
      <w:r>
        <w:rPr>
          <w:b w:val="0"/>
          <w:sz w:val="20"/>
        </w:rPr>
        <w:t>Do you require any adjustments or support to perform the role? Yes [  ]   No [  ]</w:t>
      </w:r>
    </w:p>
    <w:p>
      <w:r>
        <w:rPr>
          <w:b w:val="0"/>
          <w:sz w:val="20"/>
        </w:rPr>
        <w:t>If yes, please specify: _________________________________________________</w:t>
      </w:r>
    </w:p>
    <w:p/>
    <w:p>
      <w:r>
        <w:rPr>
          <w:b/>
          <w:sz w:val="20"/>
        </w:rPr>
        <w:t>Declarations and Agreements</w:t>
      </w:r>
    </w:p>
    <w:p>
      <w:r>
        <w:rPr>
          <w:b w:val="0"/>
          <w:sz w:val="20"/>
        </w:rPr>
        <w:t>1. I certify that the information I have provided in this application is true and complete. I understand that providing false or misleading information is grounds for termination of employment.</w:t>
      </w:r>
    </w:p>
    <w:p/>
    <w:p>
      <w:r>
        <w:rPr>
          <w:b w:val="0"/>
          <w:sz w:val="20"/>
        </w:rPr>
        <w:t>2. I consent to the collection, use, and disclosure of my personal information for the purpose of assessing my application and employment if successful, in accordance with applicable privacy laws.</w:t>
      </w:r>
    </w:p>
    <w:p/>
    <w:p>
      <w:r>
        <w:rPr>
          <w:b w:val="0"/>
          <w:sz w:val="20"/>
        </w:rPr>
        <w:t>3. I acknowledge that any offer of employment is subject to satisfactory reference checks, background screening, and verification of qualifications or licenses.</w:t>
      </w:r>
    </w:p>
    <w:p/>
    <w:p>
      <w:r>
        <w:rPr>
          <w:b w:val="0"/>
          <w:sz w:val="20"/>
        </w:rPr>
        <w:t>4. I understand that completion of this application does not guarantee employment.</w:t>
      </w:r>
    </w:p>
    <w:p/>
    <w:p>
      <w:r>
        <w:rPr>
          <w:b w:val="0"/>
          <w:sz w:val="20"/>
        </w:rPr>
        <w:t>5. I agree to comply with all lawful and reasonable directions, policies, and procedures of the employer if employed.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p>
        </w:tc>
      </w:tr>
    </w:tbl>
    <w:p/>
    <w:p/>
    <w:p>
      <w:r>
        <w:rPr>
          <w:b/>
          <w:sz w:val="22"/>
        </w:rPr>
        <w:t>Privacy Statement</w:t>
      </w:r>
    </w:p>
    <w:p>
      <w:r>
        <w:rPr>
          <w:b w:val="0"/>
          <w:sz w:val="20"/>
        </w:rPr>
        <w:t>The information you provide in this form is collected for recruitment purposes only and handled in accordance with the Privacy Act 1988 (Cth) and any applicable Australian privacy legislation. It will be stored securely and only accessed by authorised personnel involved in the recruitment and selection process.</w:t>
      </w:r>
    </w:p>
    <w:p/>
    <w:p>
      <w:r>
        <w:rPr>
          <w:b/>
          <w:sz w:val="22"/>
        </w:rPr>
        <w:t>Anti-Discrimination Statement</w:t>
      </w:r>
    </w:p>
    <w:p>
      <w:r>
        <w:rPr>
          <w:b w:val="0"/>
          <w:sz w:val="20"/>
        </w:rPr>
        <w:t>The employer is committed to ensuring a workplace free from discrimination, harassment, and bullying in compliance with the Australian Human Rights Commission Act 1986 (Cth), the Fair Work Act 2009 (Cth), and applicable state and territory laws.</w:t>
      </w:r>
    </w:p>
    <w:p/>
    <w:p>
      <w:r>
        <w:br w:type="page"/>
      </w:r>
    </w:p>
    <w:p>
      <w:pPr>
        <w:jc w:val="center"/>
      </w:pPr>
      <w:r>
        <w:rPr>
          <w:color w:val="555555"/>
          <w:sz w:val="24"/>
        </w:rPr>
        <w:t>Original source of this document:</w:t>
      </w:r>
    </w:p>
    <w:p>
      <w:pPr>
        <w:jc w:val="center"/>
      </w:pPr>
      <w:hyperlink r:id="rId9">
        <w:r>
          <w:rPr>
            <w:color w:val="0000FF"/>
            <w:u w:val="single"/>
          </w:rPr>
          <w:t>https://templatesdocs-au.com/job-application-form/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job-application-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