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JURY DUTY EXEMPTION LETTER</w:t>
      </w:r>
    </w:p>
    <w:p/>
    <w:p/>
    <w:p>
      <w:r>
        <w:rPr>
          <w:b/>
          <w:sz w:val="20"/>
        </w:rPr>
        <w:t>Employer Details:</w:t>
      </w:r>
    </w:p>
    <w:p>
      <w:r>
        <w:rPr>
          <w:b w:val="0"/>
          <w:sz w:val="20"/>
        </w:rPr>
        <w:t>Company Name: ___________________________________________________________</w:t>
      </w:r>
    </w:p>
    <w:p>
      <w:r>
        <w:rPr>
          <w:b w:val="0"/>
          <w:sz w:val="20"/>
        </w:rPr>
        <w:t>ABN (Australian Business Number): 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___________________________________________________________________</w:t>
      </w:r>
    </w:p>
    <w:p/>
    <w:p>
      <w:r>
        <w:rPr>
          <w:b/>
          <w:sz w:val="20"/>
        </w:rPr>
        <w:t>Employee Details:</w:t>
      </w:r>
    </w:p>
    <w:p>
      <w:r>
        <w:rPr>
          <w:b w:val="0"/>
          <w:sz w:val="20"/>
        </w:rPr>
        <w:t>Full Name: _______________________________________________________________</w:t>
      </w:r>
    </w:p>
    <w:p>
      <w:r>
        <w:rPr>
          <w:b w:val="0"/>
          <w:sz w:val="20"/>
        </w:rPr>
        <w:t>Position/Job Title: _______________________________________________________</w:t>
      </w:r>
    </w:p>
    <w:p>
      <w:r>
        <w:rPr>
          <w:b w:val="0"/>
          <w:sz w:val="20"/>
        </w:rPr>
        <w:t>Employee ID (if applicable): _______________________________________________</w:t>
      </w:r>
    </w:p>
    <w:p>
      <w:r>
        <w:rPr>
          <w:b w:val="0"/>
          <w:sz w:val="20"/>
        </w:rPr>
        <w:t>Employment Type: _________________________________________________________</w:t>
      </w:r>
    </w:p>
    <w:p>
      <w:r>
        <w:rPr>
          <w:b w:val="0"/>
          <w:sz w:val="20"/>
        </w:rPr>
        <w:t>Work Location: ___________________________________________________________</w:t>
      </w:r>
    </w:p>
    <w:p/>
    <w:p>
      <w:r>
        <w:rPr>
          <w:b w:val="0"/>
          <w:sz w:val="20"/>
        </w:rPr>
        <w:t>To Whom It May Concern,</w:t>
      </w:r>
    </w:p>
    <w:p/>
    <w:p>
      <w:r>
        <w:rPr>
          <w:b w:val="0"/>
          <w:sz w:val="20"/>
        </w:rPr>
        <w:t>This letter serves as formal notice from the undersigned employer regarding the employment status and the operational requirements related to the above-named employee in accordance with the Jury Duty Act 1957 (Queensland) and related legislation.</w:t>
      </w:r>
    </w:p>
    <w:p/>
    <w:p>
      <w:r>
        <w:rPr>
          <w:b w:val="0"/>
          <w:sz w:val="20"/>
        </w:rPr>
        <w:t>We hereby confirm that the employee named above is currently employed and engaged in an essential role within our organisation. Due to the nature of the employee’s duties and the critical impact on our operational capacity, we request exemption from jury duty for the stated employee.</w:t>
      </w:r>
    </w:p>
    <w:p/>
    <w:p>
      <w:r>
        <w:rPr>
          <w:b/>
          <w:sz w:val="20"/>
        </w:rPr>
        <w:t>Grounds for Jury Duty Exemption:</w:t>
      </w:r>
    </w:p>
    <w:p>
      <w:r>
        <w:rPr>
          <w:b w:val="0"/>
          <w:sz w:val="20"/>
        </w:rPr>
        <w:t>• The employee performs specialised duties crucial to business continuity and public interest.</w:t>
      </w:r>
    </w:p>
    <w:p>
      <w:r>
        <w:rPr>
          <w:b w:val="0"/>
          <w:sz w:val="20"/>
        </w:rPr>
        <w:t>• The absence of the employee would result in significant disruption to service delivery or safety.</w:t>
      </w:r>
    </w:p>
    <w:p>
      <w:r>
        <w:rPr>
          <w:b w:val="0"/>
          <w:sz w:val="20"/>
        </w:rPr>
        <w:t>• No adequate replacement or relief staff can be provided during the proposed jury service period.</w:t>
      </w:r>
    </w:p>
    <w:p>
      <w:r>
        <w:rPr>
          <w:b w:val="0"/>
          <w:sz w:val="20"/>
        </w:rPr>
        <w:t>• The employee’s role is directly linked to compliance with statutory obligations or emergency management.</w:t>
      </w:r>
    </w:p>
    <w:p/>
    <w:p>
      <w:r>
        <w:rPr>
          <w:b w:val="0"/>
          <w:sz w:val="20"/>
        </w:rPr>
        <w:t>This exemption request is submitted in accordance with Section 11 of the Jury Duty Act 1957 (Queensland), which allows employers to apply for exemption of employees from jury service where attendance would cause undue hardship or serious prejudice to the employer’s business or operations.</w:t>
      </w:r>
    </w:p>
    <w:p/>
    <w:p>
      <w:r>
        <w:rPr>
          <w:b/>
          <w:sz w:val="20"/>
        </w:rPr>
        <w:t>Employer Responsibilities:</w:t>
      </w:r>
    </w:p>
    <w:p>
      <w:r>
        <w:rPr>
          <w:b w:val="0"/>
          <w:sz w:val="20"/>
        </w:rPr>
        <w:t>We acknowledge and undertake to comply with all statutory obligations relating to jury service notifications and to promptly inform the appropriate jury service authority of any changes in the employee’s status or circumstances that may affect this exemption.</w:t>
      </w:r>
    </w:p>
    <w:p/>
    <w:p>
      <w:r>
        <w:rPr>
          <w:b/>
          <w:sz w:val="20"/>
        </w:rPr>
        <w:t>Declaration:</w:t>
      </w:r>
    </w:p>
    <w:p>
      <w:r>
        <w:rPr>
          <w:b w:val="0"/>
          <w:sz w:val="20"/>
        </w:rPr>
        <w:t>I declare that the information provided in this document is true and accurate to the best of my knowledge and that the exemption sought is based on genuine operational requirements of the employer.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br/>
              <w:t>Position: _________________________________</w:t>
            </w:r>
          </w:p>
        </w:tc>
        <w:tc>
          <w:tcPr>
            <w:tcW w:type="dxa" w:w="4986"/>
            <w:tcBorders>
              <w:top w:val="nil"/>
              <w:left w:val="nil"/>
              <w:bottom w:val="nil"/>
              <w:right w:val="nil"/>
              <w:insideH w:val="nil"/>
              <w:insideV w:val="nil"/>
            </w:tcBorders>
          </w:tcPr>
          <w:p>
            <w:pPr>
              <w:jc w:val="center"/>
            </w:pPr>
            <w:r>
              <w:t>Name: ____________________________________</w:t>
              <w:br/>
              <w:t>Position: _________________________________</w:t>
            </w:r>
          </w:p>
        </w:tc>
      </w:tr>
    </w:tbl>
    <w:p/>
    <w:p/>
    <w:p>
      <w:pPr>
        <w:jc w:val="center"/>
      </w:pPr>
      <w:r>
        <w:rPr>
          <w:b w:val="0"/>
          <w:sz w:val="20"/>
        </w:rPr>
        <w:t>For further information or verification, please contact the employer at the details provided above.</w:t>
      </w:r>
    </w:p>
    <w:p/>
    <w:p/>
    <w:p>
      <w:r>
        <w:br w:type="page"/>
      </w:r>
    </w:p>
    <w:p>
      <w:pPr>
        <w:jc w:val="center"/>
      </w:pPr>
      <w:r>
        <w:rPr>
          <w:color w:val="555555"/>
          <w:sz w:val="24"/>
        </w:rPr>
        <w:t>Original source of this document:</w:t>
      </w:r>
    </w:p>
    <w:p>
      <w:pPr>
        <w:jc w:val="center"/>
      </w:pPr>
      <w:hyperlink r:id="rId9">
        <w:r>
          <w:rPr>
            <w:color w:val="0000FF"/>
            <w:u w:val="single"/>
          </w:rPr>
          <w:t>https://templatesdocs-au.com/jury-duty-exemption-letter-from-employer-qld/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jury-duty-exemption-letter-from-employer-qld/"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