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JURY DUTY EXEMPTION LETTER FROM EMPLOYER</w:t>
      </w:r>
    </w:p>
    <w:p/>
    <w:p/>
    <w:p>
      <w:r>
        <w:rPr>
          <w:b w:val="0"/>
          <w:sz w:val="20"/>
        </w:rPr>
        <w:t>To Whom It May Concern,</w:t>
      </w:r>
    </w:p>
    <w:p/>
    <w:p>
      <w:r>
        <w:rPr>
          <w:b w:val="0"/>
          <w:sz w:val="20"/>
        </w:rPr>
        <w:t>This letter is to certify that the below-named employee is employed with</w:t>
      </w:r>
    </w:p>
    <w:p>
      <w:r>
        <w:rPr>
          <w:b w:val="0"/>
          <w:sz w:val="20"/>
        </w:rPr>
        <w:t>our organisation and is currently engaged in duties that qualify for exemption from jury service under Australian law.</w:t>
      </w:r>
    </w:p>
    <w:p/>
    <w:p/>
    <w:p>
      <w:r>
        <w:rPr>
          <w:b/>
          <w:sz w:val="20"/>
        </w:rPr>
        <w:t>Employee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Department/Unit: ______________________________________________________</w:t>
      </w:r>
    </w:p>
    <w:p>
      <w:r>
        <w:rPr>
          <w:b w:val="0"/>
          <w:sz w:val="20"/>
        </w:rPr>
        <w:t>Employee ID (if applicable): ___________________________________________</w:t>
      </w:r>
    </w:p>
    <w:p/>
    <w:p>
      <w:r>
        <w:rPr>
          <w:b/>
          <w:sz w:val="20"/>
        </w:rPr>
        <w:t>Employer Information:</w:t>
      </w:r>
    </w:p>
    <w:p>
      <w:r>
        <w:rPr>
          <w:b w:val="0"/>
          <w:sz w:val="20"/>
        </w:rPr>
        <w:t>Company/Organisation Name: ____________________________________________</w:t>
      </w:r>
    </w:p>
    <w:p>
      <w:r>
        <w:rPr>
          <w:b w:val="0"/>
          <w:sz w:val="20"/>
        </w:rPr>
        <w:t>Business Address: _____________________________________________________</w:t>
      </w:r>
    </w:p>
    <w:p>
      <w:r>
        <w:rPr>
          <w:b w:val="0"/>
          <w:sz w:val="20"/>
        </w:rPr>
        <w:t>Contact Person: _______________________________________________________</w:t>
      </w:r>
    </w:p>
    <w:p>
      <w:r>
        <w:rPr>
          <w:b w:val="0"/>
          <w:sz w:val="20"/>
        </w:rPr>
        <w:t>Position/Title: 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Employment Status and Exemption Reason:</w:t>
      </w:r>
    </w:p>
    <w:p>
      <w:r>
        <w:rPr>
          <w:b w:val="0"/>
          <w:sz w:val="20"/>
        </w:rPr>
        <w:t>The above-named employee is actively engaged in essential duties that meet the criteria for exemption as set forth in the Jury Act 1977 (NSW) and relevant Australian jurisdiction laws regarding jury service exemptions.</w:t>
      </w:r>
    </w:p>
    <w:p/>
    <w:p>
      <w:r>
        <w:rPr>
          <w:b w:val="0"/>
          <w:sz w:val="20"/>
        </w:rPr>
        <w:t>The employee’s role is critical to the ongoing operations of our organisation and their absence for jury service would cause significant disruption to business functions and service delivery.</w:t>
      </w:r>
    </w:p>
    <w:p/>
    <w:p>
      <w:r>
        <w:rPr>
          <w:b w:val="0"/>
          <w:sz w:val="20"/>
        </w:rPr>
        <w:t>Based on the above, we respectfully request that the employee be exempted from jury duty for the period indicated on their jury summons.</w:t>
      </w:r>
    </w:p>
    <w:p/>
    <w:p/>
    <w:p>
      <w:r>
        <w:rPr>
          <w:b/>
          <w:sz w:val="20"/>
        </w:rPr>
        <w:t>Declaration and Acknowledgement:</w:t>
      </w:r>
    </w:p>
    <w:p>
      <w:r>
        <w:rPr>
          <w:b w:val="0"/>
          <w:sz w:val="20"/>
        </w:rPr>
        <w:t>We acknowledge that jury service is a civic duty; however, under the current legislation and organisational requirements, this exemption is justified. We confirm that this certification is made in good faith and that the information provided herein is true and accurate to the best of our knowledge.</w:t>
      </w:r>
    </w:p>
    <w:p/>
    <w:p/>
    <w:p>
      <w:r>
        <w:rPr>
          <w:b w:val="0"/>
          <w:sz w:val="20"/>
        </w:rPr>
        <w:t>Please do not hesitate to contact us should you require any further information or clarification concerning this exemption request.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Place of Issuance: ___________________________________________</w:t>
      </w:r>
    </w:p>
    <w:p>
      <w:r>
        <w:rPr>
          <w:b w:val="0"/>
          <w:sz w:val="20"/>
        </w:rPr>
        <w:t>Date of Issuance: ____________________________________________</w:t>
      </w:r>
    </w:p>
    <w:p/>
    <w:p/>
    <w:p/>
    <w:p>
      <w:pPr>
        <w:jc w:val="center"/>
      </w:pPr>
      <w:r>
        <w:rPr>
          <w:b w:val="0"/>
          <w:sz w:val="20"/>
        </w:rPr>
        <w:t>This letter is issued pursuant to the applicable provisions under Australian law concerning jury service obligations and employer exemptions.</w:t>
      </w:r>
    </w:p>
    <w:p/>
    <w:p/>
    <w:p>
      <w:r>
        <w:br w:type="page"/>
      </w:r>
    </w:p>
    <w:p>
      <w:pPr>
        <w:jc w:val="center"/>
      </w:pPr>
      <w:r>
        <w:rPr>
          <w:color w:val="555555"/>
          <w:sz w:val="24"/>
        </w:rPr>
        <w:t>Original source of this document:</w:t>
      </w:r>
    </w:p>
    <w:p>
      <w:pPr>
        <w:jc w:val="center"/>
      </w:pPr>
      <w:hyperlink r:id="rId9">
        <w:r>
          <w:rPr>
            <w:color w:val="0000FF"/>
            <w:u w:val="single"/>
          </w:rPr>
          <w:t>https://templatesdocs-au.com/jury-duty-exemption-letter-from-employer/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jury-duty-exemption-letter-from-employ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