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LANDLORD REFERENCE LETTER</w:t>
      </w:r>
    </w:p>
    <w:p/>
    <w:p/>
    <w:p>
      <w:r>
        <w:rPr>
          <w:b w:val="0"/>
          <w:sz w:val="20"/>
        </w:rPr>
        <w:t>To Whom It May Concern,</w:t>
      </w:r>
    </w:p>
    <w:p/>
    <w:p>
      <w:r>
        <w:rPr>
          <w:b w:val="0"/>
          <w:sz w:val="20"/>
        </w:rPr>
        <w:t>This letter is provided as a reference for the Tenant named below who has rented a property managed by the undersigned Landlord. The purpose of this letter is to verify the tenancy details and provide an assessment of the Tenant's conduct and obligations under the Residential Tenancies Act 2010 (NSW) and relevant Australian tenancy laws.</w:t>
      </w:r>
    </w:p>
    <w:p/>
    <w:p/>
    <w:p>
      <w:r>
        <w:rPr>
          <w:b/>
          <w:sz w:val="22"/>
        </w:rPr>
        <w:t>Tenant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Current Address: _______________________________________________________</w:t>
      </w:r>
    </w:p>
    <w:p>
      <w:r>
        <w:rPr>
          <w:b w:val="0"/>
          <w:sz w:val="20"/>
        </w:rPr>
        <w:t>Phone Number: _________________________________________________________</w:t>
      </w:r>
    </w:p>
    <w:p/>
    <w:p>
      <w:r>
        <w:rPr>
          <w:b/>
          <w:sz w:val="22"/>
        </w:rPr>
        <w:t>Rental Property Details:</w:t>
      </w:r>
    </w:p>
    <w:p>
      <w:r>
        <w:rPr>
          <w:b w:val="0"/>
          <w:sz w:val="20"/>
        </w:rPr>
        <w:t>Property Address: ______________________________________________________</w:t>
      </w:r>
    </w:p>
    <w:p>
      <w:r>
        <w:rPr>
          <w:b w:val="0"/>
          <w:sz w:val="20"/>
        </w:rPr>
        <w:t>Type of Property (e.g., apartment, house): ________________________________</w:t>
      </w:r>
    </w:p>
    <w:p>
      <w:r>
        <w:rPr>
          <w:b w:val="0"/>
          <w:sz w:val="20"/>
        </w:rPr>
        <w:t>Lease Start Date: ______________________________________________________</w:t>
      </w:r>
    </w:p>
    <w:p>
      <w:r>
        <w:rPr>
          <w:b w:val="0"/>
          <w:sz w:val="20"/>
        </w:rPr>
        <w:t>Lease End Date (if applicable): _________________________________________</w:t>
      </w:r>
    </w:p>
    <w:p>
      <w:r>
        <w:rPr>
          <w:b w:val="0"/>
          <w:sz w:val="20"/>
        </w:rPr>
        <w:t>Weekly Rent Amount: _______________ AUD</w:t>
      </w:r>
    </w:p>
    <w:p/>
    <w:p>
      <w:r>
        <w:rPr>
          <w:b/>
          <w:sz w:val="22"/>
        </w:rPr>
        <w:t>Tenancy Details and Conduct:</w:t>
      </w:r>
    </w:p>
    <w:p>
      <w:r>
        <w:rPr>
          <w:b w:val="0"/>
          <w:sz w:val="20"/>
        </w:rPr>
        <w:t>The Tenant has been leasing the above-mentioned property under a written tenancy agreement compliant with the Residential Tenancies Act 2010 (NSW). Throughout the tenancy, the Tenant has demonstrated responsible conduct by:</w:t>
      </w:r>
    </w:p>
    <w:p>
      <w:r>
        <w:rPr>
          <w:b w:val="0"/>
          <w:sz w:val="20"/>
        </w:rPr>
        <w:t>• Paying rent on time and in full, without any outstanding arrears.</w:t>
      </w:r>
    </w:p>
    <w:p>
      <w:r>
        <w:rPr>
          <w:b w:val="0"/>
          <w:sz w:val="20"/>
        </w:rPr>
        <w:t>• Maintaining the property in a clean and undamaged condition, reasonable wear and tear excepted.</w:t>
      </w:r>
    </w:p>
    <w:p>
      <w:r>
        <w:rPr>
          <w:b w:val="0"/>
          <w:sz w:val="20"/>
        </w:rPr>
        <w:t>• Complying with all terms and conditions of the lease agreement.</w:t>
      </w:r>
    </w:p>
    <w:p>
      <w:r>
        <w:rPr>
          <w:b w:val="0"/>
          <w:sz w:val="20"/>
        </w:rPr>
        <w:t>• Respecting neighbours and community standards.</w:t>
      </w:r>
    </w:p>
    <w:p>
      <w:r>
        <w:rPr>
          <w:b w:val="0"/>
          <w:sz w:val="20"/>
        </w:rPr>
        <w:t>• Promptly notifying the Landlord or property manager of any necessary repairs or issues.</w:t>
      </w:r>
    </w:p>
    <w:p/>
    <w:p>
      <w:r>
        <w:rPr>
          <w:b/>
          <w:sz w:val="22"/>
        </w:rPr>
        <w:t>Rent Payment History:</w:t>
      </w:r>
    </w:p>
    <w:p>
      <w:r>
        <w:rPr>
          <w:b w:val="0"/>
          <w:sz w:val="20"/>
        </w:rPr>
        <w:t>The Tenant's rent payment record has been satisfactory, with no instances of late payment exceeding 7 days, nor any formal notices or proceedings initiated for rent arrears during the tenancy period.</w:t>
      </w:r>
    </w:p>
    <w:p/>
    <w:p>
      <w:r>
        <w:rPr>
          <w:b/>
          <w:sz w:val="22"/>
        </w:rPr>
        <w:t>Property Condition and Maintenance:</w:t>
      </w:r>
    </w:p>
    <w:p>
      <w:r>
        <w:rPr>
          <w:b w:val="0"/>
          <w:sz w:val="20"/>
        </w:rPr>
        <w:t>At the commencement of the tenancy, the Tenant acknowledged the condition of the property via a condition report. The Tenant has complied with their obligations to maintain the property and has returned the property in a condition consistent with the end of the tenancy condition report, accounting for reasonable wear and tear.</w:t>
      </w:r>
    </w:p>
    <w:p/>
    <w:p>
      <w:r>
        <w:rPr>
          <w:b/>
          <w:sz w:val="22"/>
        </w:rPr>
        <w:t>Legal Compliance and Disputes:</w:t>
      </w:r>
    </w:p>
    <w:p>
      <w:r>
        <w:rPr>
          <w:b w:val="0"/>
          <w:sz w:val="20"/>
        </w:rPr>
        <w:t>To the best of the Landlord's knowledge, the Tenant has complied with all applicable tenancy laws and has not been subject to any breaching notices, tribunal orders, or legal disputes arising from the tenancy.</w:t>
      </w:r>
    </w:p>
    <w:p/>
    <w:p>
      <w:r>
        <w:rPr>
          <w:b/>
          <w:sz w:val="22"/>
        </w:rPr>
        <w:t>Purpose of this Reference:</w:t>
      </w:r>
    </w:p>
    <w:p>
      <w:r>
        <w:rPr>
          <w:b w:val="0"/>
          <w:sz w:val="20"/>
        </w:rPr>
        <w:t>This reference letter is provided at the Tenant's request and may be used for the purpose of securing future rental accommodations or other relevant applications where proof of tenancy and conduct is required.</w:t>
      </w:r>
    </w:p>
    <w:p/>
    <w:p/>
    <w:p>
      <w:r>
        <w:rPr>
          <w:b/>
          <w:sz w:val="22"/>
        </w:rPr>
        <w:t>Landlord Contact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val="0"/>
          <w:sz w:val="20"/>
        </w:rPr>
        <w:t>I declare that the information provided in this reference letter is true and correct to the best of my knowledge and belief, and I understand that this letter may be used as evidence in legal or tenancy proceedings if required.</w:t>
      </w:r>
    </w:p>
    <w:p/>
    <w:p/>
    <w:p>
      <w:r>
        <w:rPr>
          <w:b w:val="0"/>
          <w:sz w:val="20"/>
        </w:rPr>
        <w:t>Place: ________________________________________________________________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 (FOR ACKNOWLEDGEMENT)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of Signing: 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https://templatesdocs-au.com/landlord-reference-letter/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andlord-reference-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