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LEAVE REQUEST FORM</w:t>
      </w:r>
    </w:p>
    <w:p/>
    <w:p/>
    <w:p>
      <w:r>
        <w:rPr>
          <w:b/>
          <w:sz w:val="20"/>
        </w:rPr>
        <w:t>Employee Details</w:t>
      </w:r>
    </w:p>
    <w:p>
      <w:r>
        <w:rPr>
          <w:b w:val="0"/>
          <w:sz w:val="20"/>
        </w:rPr>
        <w:t>Full Name: ________________________________________________________________</w:t>
      </w:r>
    </w:p>
    <w:p>
      <w:r>
        <w:rPr>
          <w:b w:val="0"/>
          <w:sz w:val="20"/>
        </w:rPr>
        <w:t>Employee ID: ______________________________________________________________</w:t>
      </w:r>
    </w:p>
    <w:p>
      <w:r>
        <w:rPr>
          <w:b w:val="0"/>
          <w:sz w:val="20"/>
        </w:rPr>
        <w:t>Position: _________________________________________________________________</w:t>
      </w:r>
    </w:p>
    <w:p>
      <w:r>
        <w:rPr>
          <w:b w:val="0"/>
          <w:sz w:val="20"/>
        </w:rPr>
        <w:t>Department: _______________________________________________________________</w:t>
      </w:r>
    </w:p>
    <w:p>
      <w:r>
        <w:rPr>
          <w:b w:val="0"/>
          <w:sz w:val="20"/>
        </w:rPr>
        <w:t>Contact Number: ___________________________________________________________</w:t>
      </w:r>
    </w:p>
    <w:p>
      <w:r>
        <w:rPr>
          <w:b w:val="0"/>
          <w:sz w:val="20"/>
        </w:rPr>
        <w:t>Email Address: _____________________________________________________________</w:t>
      </w:r>
    </w:p>
    <w:p/>
    <w:p>
      <w:r>
        <w:rPr>
          <w:b/>
          <w:sz w:val="20"/>
        </w:rPr>
        <w:t>Leave Details</w:t>
      </w:r>
    </w:p>
    <w:p>
      <w:r>
        <w:rPr>
          <w:b w:val="0"/>
          <w:sz w:val="20"/>
        </w:rPr>
        <w:t>Type of Leave Requested (please tick):</w:t>
      </w:r>
    </w:p>
    <w:tbl>
      <w:tblPr>
        <w:tblW w:type="auto" w:w="0"/>
        <w:tblLook w:firstColumn="1" w:firstRow="1" w:lastColumn="0" w:lastRow="0" w:noHBand="0" w:noVBand="1" w:val="04A0"/>
      </w:tblPr>
      <w:tblGrid>
        <w:gridCol w:w="4986"/>
        <w:gridCol w:w="4986"/>
      </w:tblGrid>
      <w:tr>
        <w:tc>
          <w:tcPr>
            <w:tcW w:type="dxa" w:w="4986"/>
          </w:tcPr>
          <w:p>
            <w:r>
              <w:t>Annual Leave</w:t>
            </w:r>
          </w:p>
        </w:tc>
        <w:tc>
          <w:tcPr>
            <w:tcW w:type="dxa" w:w="4986"/>
          </w:tcPr>
          <w:p>
            <w:pPr>
              <w:jc w:val="center"/>
            </w:pPr>
            <w:r>
              <w:t>[  ]</w:t>
            </w:r>
          </w:p>
        </w:tc>
      </w:tr>
      <w:tr>
        <w:tc>
          <w:tcPr>
            <w:tcW w:type="dxa" w:w="4986"/>
          </w:tcPr>
          <w:p>
            <w:r>
              <w:t>Personal/Carer's Leave</w:t>
            </w:r>
          </w:p>
        </w:tc>
        <w:tc>
          <w:tcPr>
            <w:tcW w:type="dxa" w:w="4986"/>
          </w:tcPr>
          <w:p>
            <w:pPr>
              <w:jc w:val="center"/>
            </w:pPr>
            <w:r>
              <w:t>[  ]</w:t>
            </w:r>
          </w:p>
        </w:tc>
      </w:tr>
      <w:tr>
        <w:tc>
          <w:tcPr>
            <w:tcW w:type="dxa" w:w="4986"/>
          </w:tcPr>
          <w:p>
            <w:r>
              <w:t>Compassionate Leave</w:t>
            </w:r>
          </w:p>
        </w:tc>
        <w:tc>
          <w:tcPr>
            <w:tcW w:type="dxa" w:w="4986"/>
          </w:tcPr>
          <w:p>
            <w:pPr>
              <w:jc w:val="center"/>
            </w:pPr>
            <w:r>
              <w:t>[  ]</w:t>
            </w:r>
          </w:p>
        </w:tc>
      </w:tr>
      <w:tr>
        <w:tc>
          <w:tcPr>
            <w:tcW w:type="dxa" w:w="4986"/>
          </w:tcPr>
          <w:p>
            <w:r>
              <w:t>Parental Leave</w:t>
            </w:r>
          </w:p>
        </w:tc>
        <w:tc>
          <w:tcPr>
            <w:tcW w:type="dxa" w:w="4986"/>
          </w:tcPr>
          <w:p>
            <w:pPr>
              <w:jc w:val="center"/>
            </w:pPr>
            <w:r>
              <w:t>[  ]</w:t>
            </w:r>
          </w:p>
        </w:tc>
      </w:tr>
      <w:tr>
        <w:tc>
          <w:tcPr>
            <w:tcW w:type="dxa" w:w="4986"/>
          </w:tcPr>
          <w:p>
            <w:r>
              <w:t>Community Service Leave</w:t>
            </w:r>
          </w:p>
        </w:tc>
        <w:tc>
          <w:tcPr>
            <w:tcW w:type="dxa" w:w="4986"/>
          </w:tcPr>
          <w:p>
            <w:pPr>
              <w:jc w:val="center"/>
            </w:pPr>
            <w:r>
              <w:t>[  ]</w:t>
            </w:r>
          </w:p>
        </w:tc>
      </w:tr>
      <w:tr>
        <w:tc>
          <w:tcPr>
            <w:tcW w:type="dxa" w:w="4986"/>
          </w:tcPr>
          <w:p>
            <w:r>
              <w:t>Other (please specify): ______________________________________________</w:t>
            </w:r>
          </w:p>
        </w:tc>
        <w:tc>
          <w:tcPr>
            <w:tcW w:type="dxa" w:w="4986"/>
          </w:tcPr>
          <w:p>
            <w:pPr>
              <w:jc w:val="center"/>
            </w:pPr>
            <w:r>
              <w:t>[  ]</w:t>
            </w:r>
          </w:p>
        </w:tc>
      </w:tr>
    </w:tbl>
    <w:p/>
    <w:p>
      <w:r>
        <w:rPr>
          <w:b w:val="0"/>
          <w:sz w:val="20"/>
        </w:rPr>
        <w:t>Leave Period</w:t>
      </w:r>
    </w:p>
    <w:p>
      <w:r>
        <w:rPr>
          <w:b w:val="0"/>
          <w:sz w:val="20"/>
        </w:rPr>
        <w:t>Start Date: _______________________________________________________________</w:t>
      </w:r>
    </w:p>
    <w:p>
      <w:r>
        <w:rPr>
          <w:b w:val="0"/>
          <w:sz w:val="20"/>
        </w:rPr>
        <w:t>End Date: _________________________________________________________________</w:t>
      </w:r>
    </w:p>
    <w:p>
      <w:r>
        <w:rPr>
          <w:b w:val="0"/>
          <w:sz w:val="20"/>
        </w:rPr>
        <w:t>Total Number of Leave Days: ______________________________________________</w:t>
      </w:r>
    </w:p>
    <w:p/>
    <w:p>
      <w:r>
        <w:rPr>
          <w:b w:val="0"/>
          <w:sz w:val="20"/>
        </w:rPr>
        <w:t>Reason for Leave (if applicable):</w:t>
      </w:r>
    </w:p>
    <w:p>
      <w:r>
        <w:t>__________________________________________________________________________</w:t>
        <w:br/>
        <w:t>__________________________________________________________________________</w:t>
        <w:br/>
        <w:t>__________________________________________________________________________</w:t>
      </w:r>
    </w:p>
    <w:p/>
    <w:p>
      <w:r>
        <w:rPr>
          <w:b/>
          <w:sz w:val="20"/>
        </w:rPr>
        <w:t>Employee Declaration</w:t>
      </w:r>
    </w:p>
    <w:p>
      <w:r>
        <w:rPr>
          <w:b w:val="0"/>
          <w:sz w:val="20"/>
        </w:rPr>
        <w:t>I declare that the information provided in this leave request form is true and correct. I understand that providing false or misleading information may result in disciplinary action.</w:t>
      </w:r>
    </w:p>
    <w:p/>
    <w:p/>
    <w:p>
      <w:r>
        <w:rPr>
          <w:b/>
          <w:sz w:val="20"/>
        </w:rPr>
        <w:t>Manager Approval</w:t>
      </w:r>
    </w:p>
    <w:p>
      <w:r>
        <w:rPr>
          <w:b w:val="0"/>
          <w:sz w:val="20"/>
        </w:rPr>
        <w:t>Manager's Name: ____________________________________________________________</w:t>
      </w:r>
    </w:p>
    <w:p>
      <w:r>
        <w:rPr>
          <w:b w:val="0"/>
          <w:sz w:val="20"/>
        </w:rPr>
        <w:t>Manager's Position: ________________________________________________________</w:t>
      </w:r>
    </w:p>
    <w:p>
      <w:r>
        <w:rPr>
          <w:b w:val="0"/>
          <w:sz w:val="20"/>
        </w:rPr>
        <w:t>Approval Decision (please tick):</w:t>
      </w:r>
    </w:p>
    <w:tbl>
      <w:tblPr>
        <w:tblW w:type="auto" w:w="0"/>
        <w:tblLook w:firstColumn="1" w:firstRow="1" w:lastColumn="0" w:lastRow="0" w:noHBand="0" w:noVBand="1" w:val="04A0"/>
      </w:tblPr>
      <w:tblGrid>
        <w:gridCol w:w="4986"/>
        <w:gridCol w:w="4986"/>
      </w:tblGrid>
      <w:tr>
        <w:tc>
          <w:tcPr>
            <w:tcW w:type="dxa" w:w="4986"/>
          </w:tcPr>
          <w:p>
            <w:pPr>
              <w:jc w:val="center"/>
            </w:pPr>
            <w:r>
              <w:t>Approved</w:t>
            </w:r>
          </w:p>
        </w:tc>
        <w:tc>
          <w:tcPr>
            <w:tcW w:type="dxa" w:w="4986"/>
          </w:tcPr>
          <w:p>
            <w:pPr>
              <w:jc w:val="center"/>
            </w:pPr>
            <w:r>
              <w:t>[  ]</w:t>
            </w:r>
          </w:p>
        </w:tc>
      </w:tr>
      <w:tr>
        <w:tc>
          <w:tcPr>
            <w:tcW w:type="dxa" w:w="4986"/>
          </w:tcPr>
          <w:p>
            <w:pPr>
              <w:jc w:val="center"/>
            </w:pPr>
            <w:r>
              <w:t>Declined</w:t>
            </w:r>
          </w:p>
        </w:tc>
        <w:tc>
          <w:tcPr>
            <w:tcW w:type="dxa" w:w="4986"/>
          </w:tcPr>
          <w:p>
            <w:pPr>
              <w:jc w:val="center"/>
            </w:pPr>
            <w:r>
              <w:t>[  ]</w:t>
            </w:r>
          </w:p>
        </w:tc>
      </w:tr>
    </w:tbl>
    <w:p/>
    <w:p>
      <w:r>
        <w:rPr>
          <w:b w:val="0"/>
          <w:sz w:val="20"/>
        </w:rPr>
        <w:t>Manager's Comments:</w:t>
      </w:r>
    </w:p>
    <w:p>
      <w:r>
        <w:t>__________________________________________________________________________</w:t>
        <w:br/>
        <w:t>__________________________________________________________________________</w:t>
        <w:br/>
        <w:t>__________________________________________________________________________</w:t>
      </w:r>
    </w:p>
    <w:p/>
    <w:p>
      <w:r>
        <w:rPr>
          <w:b w:val="0"/>
          <w:sz w:val="20"/>
        </w:rPr>
        <w:t>Manager's Signature: ______________________________________</w:t>
      </w:r>
    </w:p>
    <w:p>
      <w:r>
        <w:rPr>
          <w:b w:val="0"/>
          <w:sz w:val="20"/>
        </w:rPr>
        <w:t>Date: _____________________________________________________</w:t>
      </w:r>
    </w:p>
    <w:p/>
    <w:p/>
    <w:p>
      <w:r>
        <w:rPr>
          <w:b/>
          <w:sz w:val="20"/>
        </w:rPr>
        <w:t>HR Use Only</w:t>
      </w:r>
    </w:p>
    <w:p>
      <w:r>
        <w:rPr>
          <w:b w:val="0"/>
          <w:sz w:val="20"/>
        </w:rPr>
        <w:t>Received By: _______________________________________________________________</w:t>
      </w:r>
    </w:p>
    <w:p>
      <w:r>
        <w:rPr>
          <w:b w:val="0"/>
          <w:sz w:val="20"/>
        </w:rPr>
        <w:t>Date Received: _____________________________________________________________</w:t>
      </w:r>
    </w:p>
    <w:p>
      <w:r>
        <w:rPr>
          <w:b w:val="0"/>
          <w:sz w:val="20"/>
        </w:rPr>
        <w:t>Leave Recorded in Payroll System: ___________________________________________</w:t>
      </w:r>
    </w:p>
    <w:p>
      <w:r>
        <w:rPr>
          <w:b w:val="0"/>
          <w:sz w:val="20"/>
        </w:rPr>
        <w:t>Processed By: ______________________________________________________________</w:t>
      </w:r>
    </w:p>
    <w:p>
      <w:r>
        <w:rPr>
          <w:b w:val="0"/>
          <w:sz w:val="20"/>
        </w:rPr>
        <w:t>Date Processed: ____________________________________________________________</w:t>
      </w:r>
    </w:p>
    <w:p/>
    <w:p/>
    <w:p>
      <w:r>
        <w:rPr>
          <w:b/>
          <w:sz w:val="20"/>
        </w:rPr>
        <w:t>Legal Compliance Notice</w:t>
      </w:r>
    </w:p>
    <w:p>
      <w:r>
        <w:rPr>
          <w:b w:val="0"/>
          <w:sz w:val="20"/>
        </w:rPr>
        <w:t>This leave request form is governed by the Fair Work Act 2009 (Cth) and relevant industrial instruments. Employees are entitled to leave in accordance with the National Employment Standards. All personal information collected will be handled in accordance with the Privacy Act 1988 (Cth). Submission of this form constitutes agreement to these terms and conditions.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Manager</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https://templatesdocs-au.com/leave-request-form/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leave-request-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