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ATTENDANCE</w:t>
      </w:r>
    </w:p>
    <w:p/>
    <w:p>
      <w:r>
        <w:rPr>
          <w:b w:val="0"/>
          <w:sz w:val="20"/>
        </w:rPr>
        <w:t>To Whom It May Concern:</w:t>
      </w:r>
    </w:p>
    <w:p/>
    <w:p>
      <w:r>
        <w:rPr>
          <w:b w:val="0"/>
          <w:sz w:val="20"/>
        </w:rPr>
        <w:t>This Letter of Attendance serves to certify that the undersigned individual attended the event, meeting, training session, or other specified engagement as described below. This document is issued as a formal record of attendance and may be used for verification and compliance purposes under applicable laws in Australia.</w:t>
      </w:r>
    </w:p>
    <w:p/>
    <w:p/>
    <w:p>
      <w:r>
        <w:rPr>
          <w:b/>
          <w:sz w:val="20"/>
        </w:rPr>
        <w:t>ATTENDEE DETAILS</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EVENT / SESSION DETAILS</w:t>
      </w:r>
    </w:p>
    <w:p>
      <w:r>
        <w:rPr>
          <w:b w:val="0"/>
          <w:sz w:val="20"/>
        </w:rPr>
        <w:t>Name of Event / Session: _______________________________________________</w:t>
      </w:r>
    </w:p>
    <w:p>
      <w:r>
        <w:rPr>
          <w:b w:val="0"/>
          <w:sz w:val="20"/>
        </w:rPr>
        <w:t>Organizing Body / Institution: __________________________________________</w:t>
      </w:r>
    </w:p>
    <w:p>
      <w:r>
        <w:rPr>
          <w:b w:val="0"/>
          <w:sz w:val="20"/>
        </w:rPr>
        <w:t>Location: ______________________________________________________________</w:t>
      </w:r>
    </w:p>
    <w:p>
      <w:r>
        <w:rPr>
          <w:b w:val="0"/>
          <w:sz w:val="20"/>
        </w:rPr>
        <w:t>Duration: ______________________________________________________________</w:t>
      </w:r>
    </w:p>
    <w:p>
      <w:r>
        <w:rPr>
          <w:b w:val="0"/>
          <w:sz w:val="20"/>
        </w:rPr>
        <w:t>Description / Purpose: _________________________________________________</w:t>
      </w:r>
    </w:p>
    <w:p/>
    <w:p>
      <w:r>
        <w:rPr>
          <w:b/>
          <w:sz w:val="20"/>
        </w:rPr>
        <w:t>ATTENDANCE CONFIRMATION</w:t>
      </w:r>
    </w:p>
    <w:p>
      <w:r>
        <w:rPr>
          <w:b w:val="0"/>
          <w:sz w:val="20"/>
        </w:rPr>
        <w:t>This is to confirm that the above-named attendee was present and participated fully for the entire duration of the event/session as described.</w:t>
      </w:r>
    </w:p>
    <w:p/>
    <w:p>
      <w:r>
        <w:rPr>
          <w:b/>
          <w:sz w:val="20"/>
        </w:rPr>
        <w:t>LEGAL COMPLIANCE</w:t>
      </w:r>
    </w:p>
    <w:p>
      <w:r>
        <w:rPr>
          <w:b w:val="0"/>
          <w:sz w:val="20"/>
        </w:rPr>
        <w:t>This Letter of Attendance is issued in compliance with all relevant Australian laws and regulations. It confirms the attendance of the individual for the stated event/session and may be used as evidence of participation wherever required within the scope of the law. The issuing organization affirms the accuracy of this certification and acknowledges responsibility for the information contained herein.</w:t>
      </w:r>
    </w:p>
    <w:p/>
    <w:p>
      <w:r>
        <w:rPr>
          <w:b/>
          <w:sz w:val="20"/>
        </w:rPr>
        <w:t>CONDITIONS AND LIMITATIONS</w:t>
      </w:r>
    </w:p>
    <w:p>
      <w:r>
        <w:rPr>
          <w:b w:val="0"/>
          <w:sz w:val="20"/>
        </w:rPr>
        <w:t>This document does not confer any rights or privileges beyond the confirmation of attendance. It does not imply certification, qualification, or endorsement unless explicitly stated. The recipient is responsible for verifying any additional requirements or credentials with the relevant authorities or institutions. The issuing organization is not liable for any misuse or misrepresentation of this Letter of Attendance.</w:t>
      </w:r>
    </w:p>
    <w:p/>
    <w:p>
      <w:r>
        <w:rPr>
          <w:b/>
          <w:sz w:val="20"/>
        </w:rPr>
        <w:t>ISSUER DETAILS</w:t>
      </w:r>
    </w:p>
    <w:p>
      <w:r>
        <w:rPr>
          <w:b w:val="0"/>
          <w:sz w:val="20"/>
        </w:rPr>
        <w:t>Name: _________________________________________________________________</w:t>
      </w:r>
    </w:p>
    <w:p>
      <w:r>
        <w:rPr>
          <w:b w:val="0"/>
          <w:sz w:val="20"/>
        </w:rPr>
        <w:t>Position / Title: _______________________________________________________</w:t>
      </w:r>
    </w:p>
    <w:p>
      <w:r>
        <w:rPr>
          <w:b w:val="0"/>
          <w:sz w:val="20"/>
        </w:rPr>
        <w:t>Organization: 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ATTENDEE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This Letter of Attendance is issued without any alterations or amendments unless authorized by the issuer.</w:t>
      </w:r>
    </w:p>
    <w:p/>
    <w:p>
      <w:r>
        <w:br w:type="page"/>
      </w:r>
    </w:p>
    <w:p>
      <w:pPr>
        <w:jc w:val="center"/>
      </w:pPr>
      <w:r>
        <w:rPr>
          <w:color w:val="555555"/>
          <w:sz w:val="24"/>
        </w:rPr>
        <w:t>Original source of this document:</w:t>
      </w:r>
    </w:p>
    <w:p>
      <w:pPr>
        <w:jc w:val="center"/>
      </w:pPr>
      <w:hyperlink r:id="rId9">
        <w:r>
          <w:rPr>
            <w:color w:val="0000FF"/>
            <w:u w:val="single"/>
          </w:rPr>
          <w:t>https://templatesdocs-au.com/letter-of-attendance/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attendance/"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