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AUTHORITY FOR VICROADS</w:t>
      </w:r>
    </w:p>
    <w:p/>
    <w:p>
      <w:r>
        <w:rPr>
          <w:b w:val="0"/>
          <w:sz w:val="20"/>
        </w:rPr>
        <w:t>I, the undersigned, hereby appoint and authorise the person named below to act on my behalf concerning matters related to my vehicle registration and related services with VicRoads.</w:t>
      </w:r>
    </w:p>
    <w:p/>
    <w:p/>
    <w:p>
      <w:r>
        <w:rPr>
          <w:b/>
          <w:sz w:val="20"/>
        </w:rPr>
        <w:t>PRINCIPAL (VEHICLE OWNER)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Residential Address: ___________________________________________________</w:t>
      </w:r>
    </w:p>
    <w:p>
      <w:r>
        <w:rPr>
          <w:b w:val="0"/>
          <w:sz w:val="20"/>
        </w:rPr>
        <w:t>Suburb/Town: ____________________ State: _______ Postcode: _____________</w:t>
      </w:r>
    </w:p>
    <w:p>
      <w:r>
        <w:rPr>
          <w:b w:val="0"/>
          <w:sz w:val="20"/>
        </w:rPr>
        <w:t>Contact Phone Number: _________________________________________________</w:t>
      </w:r>
    </w:p>
    <w:p>
      <w:r>
        <w:rPr>
          <w:b w:val="0"/>
          <w:sz w:val="20"/>
        </w:rPr>
        <w:t>Email Address: _________________________________________________________</w:t>
      </w:r>
    </w:p>
    <w:p>
      <w:r>
        <w:rPr>
          <w:b w:val="0"/>
          <w:sz w:val="20"/>
        </w:rPr>
        <w:t>Driver Licence Number: _________________________________________________</w:t>
      </w:r>
    </w:p>
    <w:p/>
    <w:p>
      <w:r>
        <w:rPr>
          <w:b/>
          <w:sz w:val="20"/>
        </w:rPr>
        <w:t>AUTHORISED PERSON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Residential Address: ___________________________________________________</w:t>
      </w:r>
    </w:p>
    <w:p>
      <w:r>
        <w:rPr>
          <w:b w:val="0"/>
          <w:sz w:val="20"/>
        </w:rPr>
        <w:t>Suburb/Town: ____________________ State: _______ Postcode: _____________</w:t>
      </w:r>
    </w:p>
    <w:p>
      <w:r>
        <w:rPr>
          <w:b w:val="0"/>
          <w:sz w:val="20"/>
        </w:rPr>
        <w:t>Contact Phone Number: _________________________________________________</w:t>
      </w:r>
    </w:p>
    <w:p>
      <w:r>
        <w:rPr>
          <w:b w:val="0"/>
          <w:sz w:val="20"/>
        </w:rPr>
        <w:t>Email Address: _________________________________________________________</w:t>
      </w:r>
    </w:p>
    <w:p>
      <w:r>
        <w:rPr>
          <w:b w:val="0"/>
          <w:sz w:val="20"/>
        </w:rPr>
        <w:t>Driver Licence Number: _________________________________________________</w:t>
      </w:r>
    </w:p>
    <w:p/>
    <w:p>
      <w:r>
        <w:rPr>
          <w:b/>
          <w:sz w:val="20"/>
        </w:rPr>
        <w:t>VEHICLE INFORMATION</w:t>
      </w:r>
    </w:p>
    <w:p>
      <w:r>
        <w:rPr>
          <w:b w:val="0"/>
          <w:sz w:val="20"/>
        </w:rPr>
        <w:t>Vehicle Make: _________________________________________________________</w:t>
      </w:r>
    </w:p>
    <w:p>
      <w:r>
        <w:rPr>
          <w:b w:val="0"/>
          <w:sz w:val="20"/>
        </w:rPr>
        <w:t>Vehicle Model: ________________________________________________________</w:t>
      </w:r>
    </w:p>
    <w:p>
      <w:r>
        <w:rPr>
          <w:b w:val="0"/>
          <w:sz w:val="20"/>
        </w:rPr>
        <w:t>Registration Number: _________________________________________________</w:t>
      </w:r>
    </w:p>
    <w:p>
      <w:r>
        <w:rPr>
          <w:b w:val="0"/>
          <w:sz w:val="20"/>
        </w:rPr>
        <w:t>VIN (Vehicle Identification Number): ___________________________________</w:t>
      </w:r>
    </w:p>
    <w:p>
      <w:r>
        <w:rPr>
          <w:b w:val="0"/>
          <w:sz w:val="20"/>
        </w:rPr>
        <w:t>Engine Number (if applicable): _________________________________________</w:t>
      </w:r>
    </w:p>
    <w:p/>
    <w:p>
      <w:r>
        <w:rPr>
          <w:b/>
          <w:sz w:val="20"/>
        </w:rPr>
        <w:t>AUTHORITY GRANTED</w:t>
      </w:r>
    </w:p>
    <w:p>
      <w:r>
        <w:rPr>
          <w:b w:val="0"/>
          <w:sz w:val="20"/>
        </w:rPr>
        <w:t>I authorise the above-named person to undertake the following with VicRoads on my behalf:</w:t>
      </w:r>
    </w:p>
    <w:p>
      <w:r>
        <w:rPr>
          <w:b w:val="0"/>
          <w:sz w:val="20"/>
        </w:rPr>
        <w:t>• Apply for vehicle registration, renewal, and cancellation</w:t>
      </w:r>
    </w:p>
    <w:p>
      <w:r>
        <w:rPr>
          <w:b w:val="0"/>
          <w:sz w:val="20"/>
        </w:rPr>
        <w:t>• Collect and lodge documents related to the vehicle registration</w:t>
      </w:r>
    </w:p>
    <w:p>
      <w:r>
        <w:rPr>
          <w:b w:val="0"/>
          <w:sz w:val="20"/>
        </w:rPr>
        <w:t>• Make payments associated with vehicle registration and related fees</w:t>
      </w:r>
    </w:p>
    <w:p>
      <w:r>
        <w:rPr>
          <w:b w:val="0"/>
          <w:sz w:val="20"/>
        </w:rPr>
        <w:t>• Receive documents, certificates, and correspondence related to the vehicle registration</w:t>
      </w:r>
    </w:p>
    <w:p>
      <w:r>
        <w:rPr>
          <w:b w:val="0"/>
          <w:sz w:val="20"/>
        </w:rPr>
        <w:t>• Undertake inspections and inspections bookings as required by VicRoads</w:t>
      </w:r>
    </w:p>
    <w:p>
      <w:r>
        <w:rPr>
          <w:b w:val="0"/>
          <w:sz w:val="20"/>
        </w:rPr>
        <w:t>• Submit applications for transfer of ownership</w:t>
      </w:r>
    </w:p>
    <w:p>
      <w:r>
        <w:rPr>
          <w:b w:val="0"/>
          <w:sz w:val="20"/>
        </w:rPr>
        <w:t>• Any other lawful act necessary to manage the vehicle registration on my behalf</w:t>
      </w:r>
    </w:p>
    <w:p/>
    <w:p>
      <w:r>
        <w:rPr>
          <w:b/>
          <w:sz w:val="20"/>
        </w:rPr>
        <w:t>LIMITATIONS OF AUTHORITY</w:t>
      </w:r>
    </w:p>
    <w:p>
      <w:r>
        <w:rPr>
          <w:b w:val="0"/>
          <w:sz w:val="20"/>
        </w:rPr>
        <w:t>This authority does not allow the authorised person to sell, dispose of, or otherwise transfer ownership of the vehicle unless expressly stated in additional written instructions provided separately by me.</w:t>
      </w:r>
    </w:p>
    <w:p/>
    <w:p>
      <w:r>
        <w:rPr>
          <w:b/>
          <w:sz w:val="20"/>
        </w:rPr>
        <w:t>DURATION OF AUTHORITY</w:t>
      </w:r>
    </w:p>
    <w:p>
      <w:r>
        <w:rPr>
          <w:b w:val="0"/>
          <w:sz w:val="20"/>
        </w:rPr>
        <w:t>This authority is valid until revoked in writing by me or until the completion of the specified transaction(s) for which it was issued.</w:t>
      </w:r>
    </w:p>
    <w:p/>
    <w:p>
      <w:r>
        <w:rPr>
          <w:b/>
          <w:sz w:val="20"/>
        </w:rPr>
        <w:t>PRIVACY STATEMENT</w:t>
      </w:r>
    </w:p>
    <w:p>
      <w:r>
        <w:rPr>
          <w:b w:val="0"/>
          <w:sz w:val="20"/>
        </w:rPr>
        <w:t>The information collected in this document will be used for the purpose of processing the application or transaction with VicRoads and will be handled in accordance with the Privacy and Data Protection Act 2014 (VIC).</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 (VEHICLE OWNER)</w:t>
            </w:r>
          </w:p>
        </w:tc>
        <w:tc>
          <w:tcPr>
            <w:tcW w:type="dxa" w:w="4986"/>
            <w:tcBorders>
              <w:top w:val="nil"/>
              <w:left w:val="nil"/>
              <w:bottom w:val="nil"/>
              <w:right w:val="nil"/>
              <w:insideH w:val="nil"/>
              <w:insideV w:val="nil"/>
            </w:tcBorders>
          </w:tcPr>
          <w:p>
            <w:pPr>
              <w:jc w:val="center"/>
            </w:pPr>
            <w:r>
              <w:t>AUTHORISED PERSON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WITNESS DECLARATION</w:t>
      </w:r>
    </w:p>
    <w:p>
      <w:r>
        <w:rPr>
          <w:b w:val="0"/>
          <w:sz w:val="20"/>
        </w:rPr>
        <w:t>I declare that the Principal (Vehicle Owner) has signed this Letter of Authority in my presence and appears to be of sound mind and acting voluntarily.</w:t>
      </w:r>
    </w:p>
    <w:p/>
    <w:p>
      <w:r>
        <w:rPr>
          <w:b w:val="0"/>
          <w:sz w:val="20"/>
        </w:rPr>
        <w:t>Witness Full Name: _________________________________________________</w:t>
      </w:r>
    </w:p>
    <w:p>
      <w:r>
        <w:rPr>
          <w:b w:val="0"/>
          <w:sz w:val="20"/>
        </w:rPr>
        <w:t>Witness Address: ___________________________________________________</w:t>
      </w:r>
    </w:p>
    <w:p>
      <w:r>
        <w:rPr>
          <w:b w:val="0"/>
          <w:sz w:val="20"/>
        </w:rPr>
        <w:t>Witness Contact Number: _____________________________________________</w:t>
      </w:r>
    </w:p>
    <w:p>
      <w:r>
        <w:rPr>
          <w:b w:val="0"/>
          <w:sz w:val="20"/>
        </w:rPr>
        <w:t>Witness Signature: _________________________________________________</w:t>
      </w:r>
    </w:p>
    <w:p>
      <w:r>
        <w:rPr>
          <w:b w:val="0"/>
          <w:sz w:val="20"/>
        </w:rPr>
        <w:t>Date: _____________________________________________________________</w:t>
      </w:r>
    </w:p>
    <w:p/>
    <w:p/>
    <w:p>
      <w:r>
        <w:rPr>
          <w:b/>
          <w:sz w:val="20"/>
        </w:rPr>
        <w:t>IMPORTANT NOTICE:</w:t>
      </w:r>
    </w:p>
    <w:p>
      <w:r>
        <w:rPr>
          <w:b w:val="0"/>
          <w:sz w:val="20"/>
        </w:rPr>
        <w:t>This Letter of Authority must be completed accurately and truthfully. Providing false or misleading information is an offence under Australian law and may result in penalties or prosecution.</w:t>
      </w:r>
    </w:p>
    <w:p/>
    <w:p>
      <w:r>
        <w:br w:type="page"/>
      </w:r>
    </w:p>
    <w:p>
      <w:pPr>
        <w:jc w:val="center"/>
      </w:pPr>
      <w:r>
        <w:rPr>
          <w:color w:val="555555"/>
          <w:sz w:val="24"/>
        </w:rPr>
        <w:t>Original source of this document:</w:t>
      </w:r>
    </w:p>
    <w:p>
      <w:pPr>
        <w:jc w:val="center"/>
      </w:pPr>
      <w:hyperlink r:id="rId9">
        <w:r>
          <w:rPr>
            <w:color w:val="0000FF"/>
            <w:u w:val="single"/>
          </w:rPr>
          <w:t>https://templatesdocs-au.com/letter-of-authority-vicroads/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authority-vicroads/"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